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6551D" w14:textId="339AA8A0" w:rsidR="003A24A7" w:rsidRPr="00743852" w:rsidRDefault="009D1AEB" w:rsidP="00907030">
      <w:pPr>
        <w:jc w:val="right"/>
        <w:rPr>
          <w:rFonts w:ascii="Times New Roman" w:eastAsia="Times New Roman" w:hAnsi="Times New Roman"/>
          <w:b/>
          <w:i/>
          <w:sz w:val="22"/>
          <w:szCs w:val="22"/>
        </w:rPr>
      </w:pPr>
      <w:bookmarkStart w:id="0" w:name="page1"/>
      <w:bookmarkEnd w:id="0"/>
      <w:r w:rsidRPr="00743852">
        <w:rPr>
          <w:rFonts w:ascii="Times New Roman" w:eastAsia="Times New Roman" w:hAnsi="Times New Roman"/>
          <w:b/>
          <w:i/>
          <w:sz w:val="22"/>
          <w:szCs w:val="22"/>
        </w:rPr>
        <w:t>Załącznik nr 2 do ZO</w:t>
      </w:r>
      <w:r w:rsidR="007C4893" w:rsidRPr="00743852">
        <w:rPr>
          <w:rFonts w:ascii="Times New Roman" w:eastAsia="Times New Roman" w:hAnsi="Times New Roman"/>
          <w:b/>
          <w:i/>
          <w:sz w:val="22"/>
          <w:szCs w:val="22"/>
        </w:rPr>
        <w:t xml:space="preserve"> </w:t>
      </w:r>
    </w:p>
    <w:p w14:paraId="759F6ADC" w14:textId="679AB304" w:rsidR="009D1AEB" w:rsidRPr="00743852" w:rsidRDefault="00FD6F00" w:rsidP="004F0957">
      <w:pPr>
        <w:jc w:val="center"/>
        <w:rPr>
          <w:rFonts w:ascii="Times New Roman" w:eastAsia="Times New Roman" w:hAnsi="Times New Roman"/>
          <w:b/>
          <w:sz w:val="22"/>
          <w:szCs w:val="22"/>
        </w:rPr>
      </w:pPr>
      <w:r w:rsidRPr="00743852">
        <w:rPr>
          <w:rFonts w:ascii="Times New Roman" w:eastAsia="Times New Roman" w:hAnsi="Times New Roman"/>
          <w:b/>
          <w:sz w:val="22"/>
          <w:szCs w:val="22"/>
        </w:rPr>
        <w:t>UMOWA ZP/…/202</w:t>
      </w:r>
      <w:r w:rsidR="00AC6539" w:rsidRPr="00743852">
        <w:rPr>
          <w:rFonts w:ascii="Times New Roman" w:eastAsia="Times New Roman" w:hAnsi="Times New Roman"/>
          <w:b/>
          <w:sz w:val="22"/>
          <w:szCs w:val="22"/>
        </w:rPr>
        <w:t>5</w:t>
      </w:r>
    </w:p>
    <w:p w14:paraId="477C030C" w14:textId="77777777" w:rsidR="003A24A7" w:rsidRPr="00743852" w:rsidRDefault="003A24A7" w:rsidP="004F0957">
      <w:pPr>
        <w:rPr>
          <w:rFonts w:ascii="Times New Roman" w:eastAsia="Times New Roman" w:hAnsi="Times New Roman"/>
          <w:sz w:val="22"/>
          <w:szCs w:val="22"/>
        </w:rPr>
      </w:pPr>
    </w:p>
    <w:p w14:paraId="7FD3819D" w14:textId="2B8F71C7" w:rsidR="009D1AEB" w:rsidRPr="00743852" w:rsidRDefault="00FD6F00" w:rsidP="004F0957">
      <w:pPr>
        <w:rPr>
          <w:rFonts w:ascii="Times New Roman" w:eastAsia="Times New Roman" w:hAnsi="Times New Roman"/>
          <w:sz w:val="22"/>
          <w:szCs w:val="22"/>
        </w:rPr>
      </w:pPr>
      <w:r w:rsidRPr="00743852">
        <w:rPr>
          <w:rFonts w:ascii="Times New Roman" w:eastAsia="Times New Roman" w:hAnsi="Times New Roman"/>
          <w:sz w:val="22"/>
          <w:szCs w:val="22"/>
        </w:rPr>
        <w:t>zawarta ……….. 202</w:t>
      </w:r>
      <w:r w:rsidR="00AC6539" w:rsidRPr="00743852">
        <w:rPr>
          <w:rFonts w:ascii="Times New Roman" w:eastAsia="Times New Roman" w:hAnsi="Times New Roman"/>
          <w:sz w:val="22"/>
          <w:szCs w:val="22"/>
        </w:rPr>
        <w:t>5</w:t>
      </w:r>
      <w:r w:rsidR="00220873" w:rsidRPr="00743852">
        <w:rPr>
          <w:rFonts w:ascii="Times New Roman" w:eastAsia="Times New Roman" w:hAnsi="Times New Roman"/>
          <w:sz w:val="22"/>
          <w:szCs w:val="22"/>
        </w:rPr>
        <w:t xml:space="preserve"> r. w Jaworzu pomiędzy:</w:t>
      </w:r>
    </w:p>
    <w:p w14:paraId="70206270" w14:textId="77777777" w:rsidR="009D1AEB" w:rsidRPr="00743852" w:rsidRDefault="009D1AEB" w:rsidP="004F0957">
      <w:pPr>
        <w:rPr>
          <w:rFonts w:ascii="Times New Roman" w:eastAsia="Times New Roman" w:hAnsi="Times New Roman"/>
          <w:b/>
          <w:sz w:val="22"/>
          <w:szCs w:val="22"/>
        </w:rPr>
      </w:pPr>
      <w:r w:rsidRPr="00743852">
        <w:rPr>
          <w:rFonts w:ascii="Times New Roman" w:eastAsia="Times New Roman" w:hAnsi="Times New Roman"/>
          <w:b/>
          <w:sz w:val="22"/>
          <w:szCs w:val="22"/>
        </w:rPr>
        <w:t>Beskidzkim Zespołem Leczniczo-Rehabilitacyjnym</w:t>
      </w:r>
    </w:p>
    <w:p w14:paraId="256D4D03" w14:textId="77777777" w:rsidR="009D1AEB" w:rsidRPr="00743852" w:rsidRDefault="009D1AEB" w:rsidP="004F0957">
      <w:pPr>
        <w:rPr>
          <w:rFonts w:ascii="Times New Roman" w:eastAsia="Times New Roman" w:hAnsi="Times New Roman"/>
          <w:b/>
          <w:sz w:val="22"/>
          <w:szCs w:val="22"/>
        </w:rPr>
      </w:pPr>
      <w:r w:rsidRPr="00743852">
        <w:rPr>
          <w:rFonts w:ascii="Times New Roman" w:eastAsia="Times New Roman" w:hAnsi="Times New Roman"/>
          <w:b/>
          <w:sz w:val="22"/>
          <w:szCs w:val="22"/>
        </w:rPr>
        <w:t>Szpitalem Opieki Długoterminowej w Jaworzu</w:t>
      </w:r>
    </w:p>
    <w:p w14:paraId="6D303C56" w14:textId="77777777" w:rsidR="009D1AEB" w:rsidRPr="00743852" w:rsidRDefault="009D1AEB" w:rsidP="004F0957">
      <w:pPr>
        <w:rPr>
          <w:rFonts w:ascii="Times New Roman" w:eastAsia="Times New Roman" w:hAnsi="Times New Roman"/>
          <w:sz w:val="22"/>
          <w:szCs w:val="22"/>
        </w:rPr>
      </w:pPr>
      <w:r w:rsidRPr="00743852">
        <w:rPr>
          <w:rFonts w:ascii="Times New Roman" w:eastAsia="Times New Roman" w:hAnsi="Times New Roman"/>
          <w:sz w:val="22"/>
          <w:szCs w:val="22"/>
        </w:rPr>
        <w:t>43-384 Jaworze ul. Słoneczna 83</w:t>
      </w:r>
    </w:p>
    <w:p w14:paraId="6E879DAF" w14:textId="77777777" w:rsidR="009D1AEB" w:rsidRPr="00743852" w:rsidRDefault="009D1AEB" w:rsidP="004F0957">
      <w:pPr>
        <w:pStyle w:val="Nagwek1"/>
        <w:jc w:val="both"/>
        <w:rPr>
          <w:sz w:val="22"/>
          <w:szCs w:val="22"/>
        </w:rPr>
      </w:pPr>
      <w:r w:rsidRPr="00743852">
        <w:rPr>
          <w:sz w:val="22"/>
          <w:szCs w:val="22"/>
        </w:rPr>
        <w:t xml:space="preserve">KRS 0000179093, </w:t>
      </w:r>
      <w:r w:rsidR="00220873" w:rsidRPr="00743852">
        <w:rPr>
          <w:sz w:val="22"/>
          <w:szCs w:val="22"/>
        </w:rPr>
        <w:t xml:space="preserve">Regon 000297603  </w:t>
      </w:r>
      <w:r w:rsidRPr="00743852">
        <w:rPr>
          <w:sz w:val="22"/>
          <w:szCs w:val="22"/>
        </w:rPr>
        <w:t>NIP 937 14 94 573</w:t>
      </w:r>
    </w:p>
    <w:p w14:paraId="63B938E2" w14:textId="77777777" w:rsidR="009D1AEB" w:rsidRPr="00743852" w:rsidRDefault="009D1AEB" w:rsidP="004F0957">
      <w:pPr>
        <w:jc w:val="both"/>
        <w:rPr>
          <w:rFonts w:ascii="Times New Roman" w:hAnsi="Times New Roman" w:cs="Times New Roman"/>
          <w:sz w:val="22"/>
          <w:szCs w:val="22"/>
        </w:rPr>
      </w:pPr>
      <w:r w:rsidRPr="00743852">
        <w:rPr>
          <w:rFonts w:ascii="Times New Roman" w:hAnsi="Times New Roman" w:cs="Times New Roman"/>
          <w:sz w:val="22"/>
          <w:szCs w:val="22"/>
        </w:rPr>
        <w:t xml:space="preserve">zwanym w dalszej treści umowy </w:t>
      </w:r>
      <w:r w:rsidRPr="00743852">
        <w:rPr>
          <w:rFonts w:ascii="Times New Roman" w:hAnsi="Times New Roman" w:cs="Times New Roman"/>
          <w:b/>
          <w:sz w:val="22"/>
          <w:szCs w:val="22"/>
        </w:rPr>
        <w:t>ZAMAWIAJĄCYM</w:t>
      </w:r>
      <w:r w:rsidRPr="00743852">
        <w:rPr>
          <w:rFonts w:ascii="Times New Roman" w:hAnsi="Times New Roman" w:cs="Times New Roman"/>
          <w:sz w:val="22"/>
          <w:szCs w:val="22"/>
        </w:rPr>
        <w:t>, reprezentowanym przez:</w:t>
      </w:r>
    </w:p>
    <w:p w14:paraId="53C82F1C" w14:textId="0616B214" w:rsidR="009D1AEB" w:rsidRPr="00743852" w:rsidRDefault="00AC6539" w:rsidP="004F0957">
      <w:pPr>
        <w:jc w:val="both"/>
        <w:rPr>
          <w:rFonts w:ascii="Times New Roman" w:hAnsi="Times New Roman" w:cs="Times New Roman"/>
          <w:b/>
          <w:sz w:val="22"/>
          <w:szCs w:val="22"/>
          <w:lang w:eastAsia="en-US"/>
        </w:rPr>
      </w:pPr>
      <w:r w:rsidRPr="00743852">
        <w:rPr>
          <w:rFonts w:ascii="Times New Roman" w:hAnsi="Times New Roman" w:cs="Times New Roman"/>
          <w:b/>
          <w:sz w:val="22"/>
          <w:szCs w:val="22"/>
          <w:lang w:eastAsia="en-US"/>
        </w:rPr>
        <w:t>Martę Malik</w:t>
      </w:r>
      <w:r w:rsidR="00D30F3B" w:rsidRPr="00743852">
        <w:rPr>
          <w:rFonts w:ascii="Times New Roman" w:hAnsi="Times New Roman" w:cs="Times New Roman"/>
          <w:b/>
          <w:sz w:val="22"/>
          <w:szCs w:val="22"/>
          <w:lang w:eastAsia="en-US"/>
        </w:rPr>
        <w:t xml:space="preserve"> </w:t>
      </w:r>
      <w:r w:rsidRPr="00743852">
        <w:rPr>
          <w:rFonts w:ascii="Times New Roman" w:hAnsi="Times New Roman" w:cs="Times New Roman"/>
          <w:b/>
          <w:sz w:val="22"/>
          <w:szCs w:val="22"/>
          <w:lang w:eastAsia="en-US"/>
        </w:rPr>
        <w:t>–</w:t>
      </w:r>
      <w:r w:rsidR="00D30F3B" w:rsidRPr="00743852">
        <w:rPr>
          <w:rFonts w:ascii="Times New Roman" w:hAnsi="Times New Roman" w:cs="Times New Roman"/>
          <w:b/>
          <w:sz w:val="22"/>
          <w:szCs w:val="22"/>
          <w:lang w:eastAsia="en-US"/>
        </w:rPr>
        <w:t xml:space="preserve"> Dyrektor</w:t>
      </w:r>
      <w:r w:rsidRPr="00743852">
        <w:rPr>
          <w:rFonts w:ascii="Times New Roman" w:hAnsi="Times New Roman" w:cs="Times New Roman"/>
          <w:b/>
          <w:sz w:val="22"/>
          <w:szCs w:val="22"/>
          <w:lang w:eastAsia="en-US"/>
        </w:rPr>
        <w:t xml:space="preserve"> Szpitala</w:t>
      </w:r>
    </w:p>
    <w:p w14:paraId="12C81BB4" w14:textId="77777777" w:rsidR="00AC6539" w:rsidRPr="00743852" w:rsidRDefault="00AC6539" w:rsidP="004F0957">
      <w:pPr>
        <w:jc w:val="both"/>
        <w:rPr>
          <w:rFonts w:ascii="Times New Roman" w:hAnsi="Times New Roman" w:cs="Times New Roman"/>
          <w:sz w:val="22"/>
          <w:szCs w:val="22"/>
        </w:rPr>
      </w:pPr>
    </w:p>
    <w:p w14:paraId="41C42C6C" w14:textId="77777777" w:rsidR="009D1AEB" w:rsidRPr="00743852" w:rsidRDefault="00220873" w:rsidP="004F0957">
      <w:pPr>
        <w:jc w:val="both"/>
        <w:rPr>
          <w:rFonts w:ascii="Times New Roman" w:hAnsi="Times New Roman" w:cs="Times New Roman"/>
          <w:sz w:val="22"/>
          <w:szCs w:val="22"/>
        </w:rPr>
      </w:pPr>
      <w:r w:rsidRPr="00743852">
        <w:rPr>
          <w:rFonts w:ascii="Times New Roman" w:hAnsi="Times New Roman" w:cs="Times New Roman"/>
          <w:sz w:val="22"/>
          <w:szCs w:val="22"/>
        </w:rPr>
        <w:t>a</w:t>
      </w:r>
    </w:p>
    <w:p w14:paraId="1DE9109D" w14:textId="77777777" w:rsidR="009D1AEB" w:rsidRPr="00743852" w:rsidRDefault="009D1AEB" w:rsidP="004F0957">
      <w:pPr>
        <w:rPr>
          <w:rFonts w:ascii="Times New Roman" w:eastAsia="Times New Roman" w:hAnsi="Times New Roman"/>
          <w:b/>
          <w:sz w:val="22"/>
          <w:szCs w:val="22"/>
        </w:rPr>
      </w:pPr>
      <w:r w:rsidRPr="00743852">
        <w:rPr>
          <w:rFonts w:ascii="Times New Roman" w:eastAsia="Times New Roman" w:hAnsi="Times New Roman"/>
          <w:b/>
          <w:sz w:val="22"/>
          <w:szCs w:val="22"/>
        </w:rPr>
        <w:t>………………………………………</w:t>
      </w:r>
    </w:p>
    <w:p w14:paraId="112F27A9" w14:textId="65669A65" w:rsidR="009D1AEB" w:rsidRPr="00743852" w:rsidRDefault="00220873" w:rsidP="004F0957">
      <w:pPr>
        <w:rPr>
          <w:rFonts w:ascii="Times New Roman" w:eastAsia="Times New Roman" w:hAnsi="Times New Roman"/>
          <w:sz w:val="22"/>
          <w:szCs w:val="22"/>
        </w:rPr>
      </w:pPr>
      <w:r w:rsidRPr="00743852">
        <w:rPr>
          <w:rFonts w:ascii="Times New Roman" w:eastAsia="Times New Roman" w:hAnsi="Times New Roman"/>
          <w:sz w:val="22"/>
          <w:szCs w:val="22"/>
        </w:rPr>
        <w:t>KRS</w:t>
      </w:r>
      <w:r w:rsidR="00D30F3B" w:rsidRPr="00743852">
        <w:rPr>
          <w:rFonts w:ascii="Times New Roman" w:eastAsia="Times New Roman" w:hAnsi="Times New Roman"/>
          <w:sz w:val="22"/>
          <w:szCs w:val="22"/>
        </w:rPr>
        <w:t xml:space="preserve"> </w:t>
      </w:r>
      <w:r w:rsidRPr="00743852">
        <w:rPr>
          <w:rFonts w:ascii="Times New Roman" w:eastAsia="Times New Roman" w:hAnsi="Times New Roman"/>
          <w:sz w:val="22"/>
          <w:szCs w:val="22"/>
        </w:rPr>
        <w:t>/</w:t>
      </w:r>
      <w:r w:rsidR="00D30F3B" w:rsidRPr="00743852">
        <w:rPr>
          <w:rFonts w:ascii="Times New Roman" w:eastAsia="Times New Roman" w:hAnsi="Times New Roman"/>
          <w:sz w:val="22"/>
          <w:szCs w:val="22"/>
        </w:rPr>
        <w:t xml:space="preserve"> C</w:t>
      </w:r>
      <w:r w:rsidRPr="00743852">
        <w:rPr>
          <w:rFonts w:ascii="Times New Roman" w:eastAsia="Times New Roman" w:hAnsi="Times New Roman"/>
          <w:sz w:val="22"/>
          <w:szCs w:val="22"/>
        </w:rPr>
        <w:t>E</w:t>
      </w:r>
      <w:r w:rsidR="00D30F3B" w:rsidRPr="00743852">
        <w:rPr>
          <w:rFonts w:ascii="Times New Roman" w:eastAsia="Times New Roman" w:hAnsi="Times New Roman"/>
          <w:sz w:val="22"/>
          <w:szCs w:val="22"/>
        </w:rPr>
        <w:t>i</w:t>
      </w:r>
      <w:r w:rsidR="00275FAE" w:rsidRPr="00743852">
        <w:rPr>
          <w:rFonts w:ascii="Times New Roman" w:eastAsia="Times New Roman" w:hAnsi="Times New Roman"/>
          <w:sz w:val="22"/>
          <w:szCs w:val="22"/>
        </w:rPr>
        <w:t>DG: ……………., NIP: …………………</w:t>
      </w:r>
      <w:r w:rsidRPr="00743852">
        <w:rPr>
          <w:rFonts w:ascii="Times New Roman" w:eastAsia="Times New Roman" w:hAnsi="Times New Roman"/>
          <w:sz w:val="22"/>
          <w:szCs w:val="22"/>
        </w:rPr>
        <w:t xml:space="preserve"> </w:t>
      </w:r>
      <w:r w:rsidR="009D1AEB" w:rsidRPr="00743852">
        <w:rPr>
          <w:rFonts w:ascii="Times New Roman" w:eastAsia="Times New Roman" w:hAnsi="Times New Roman"/>
          <w:sz w:val="22"/>
          <w:szCs w:val="22"/>
        </w:rPr>
        <w:t>REGON: ……………………….</w:t>
      </w:r>
    </w:p>
    <w:p w14:paraId="591142F4" w14:textId="77777777" w:rsidR="00220873" w:rsidRPr="00743852" w:rsidRDefault="009D1AEB" w:rsidP="004F0957">
      <w:pPr>
        <w:rPr>
          <w:rFonts w:ascii="Times New Roman" w:eastAsia="Times New Roman" w:hAnsi="Times New Roman"/>
          <w:sz w:val="22"/>
          <w:szCs w:val="22"/>
        </w:rPr>
      </w:pPr>
      <w:r w:rsidRPr="00743852">
        <w:rPr>
          <w:rFonts w:ascii="Times New Roman" w:eastAsia="Times New Roman" w:hAnsi="Times New Roman"/>
          <w:sz w:val="22"/>
          <w:szCs w:val="22"/>
        </w:rPr>
        <w:t>zwanym dalej „</w:t>
      </w:r>
      <w:r w:rsidRPr="00743852">
        <w:rPr>
          <w:rFonts w:ascii="Times New Roman" w:eastAsia="Times New Roman" w:hAnsi="Times New Roman"/>
          <w:b/>
          <w:sz w:val="22"/>
          <w:szCs w:val="22"/>
        </w:rPr>
        <w:t>WYKONAWCĄ”</w:t>
      </w:r>
      <w:r w:rsidR="00220873" w:rsidRPr="00743852">
        <w:rPr>
          <w:rFonts w:ascii="Times New Roman" w:eastAsia="Times New Roman" w:hAnsi="Times New Roman"/>
          <w:b/>
          <w:sz w:val="22"/>
          <w:szCs w:val="22"/>
        </w:rPr>
        <w:t xml:space="preserve">, </w:t>
      </w:r>
      <w:r w:rsidR="00220873" w:rsidRPr="00743852">
        <w:rPr>
          <w:rFonts w:ascii="Times New Roman" w:eastAsia="Times New Roman" w:hAnsi="Times New Roman"/>
          <w:sz w:val="22"/>
          <w:szCs w:val="22"/>
        </w:rPr>
        <w:t>reprezentowanym przez:</w:t>
      </w:r>
    </w:p>
    <w:p w14:paraId="06426C33" w14:textId="77777777" w:rsidR="009D1AEB" w:rsidRPr="00743852" w:rsidRDefault="00220873" w:rsidP="004F0957">
      <w:pPr>
        <w:rPr>
          <w:rFonts w:ascii="Times New Roman" w:eastAsia="Times New Roman" w:hAnsi="Times New Roman"/>
          <w:b/>
          <w:sz w:val="22"/>
          <w:szCs w:val="22"/>
        </w:rPr>
      </w:pPr>
      <w:r w:rsidRPr="00743852">
        <w:rPr>
          <w:rFonts w:ascii="Times New Roman" w:eastAsia="Times New Roman" w:hAnsi="Times New Roman"/>
          <w:b/>
          <w:sz w:val="22"/>
          <w:szCs w:val="22"/>
        </w:rPr>
        <w:t>…………………………………….</w:t>
      </w:r>
    </w:p>
    <w:p w14:paraId="3D3DA709" w14:textId="77777777" w:rsidR="009D1AEB" w:rsidRPr="00743852" w:rsidRDefault="009D1AEB" w:rsidP="004F0957">
      <w:pPr>
        <w:rPr>
          <w:rFonts w:ascii="Times New Roman" w:eastAsia="Times New Roman" w:hAnsi="Times New Roman"/>
          <w:sz w:val="22"/>
          <w:szCs w:val="22"/>
        </w:rPr>
      </w:pPr>
    </w:p>
    <w:p w14:paraId="60C135E5" w14:textId="10F1911F" w:rsidR="00E14052" w:rsidRPr="00743852" w:rsidRDefault="00E14052" w:rsidP="00E14052">
      <w:pPr>
        <w:autoSpaceDE w:val="0"/>
        <w:autoSpaceDN w:val="0"/>
        <w:adjustRightInd w:val="0"/>
        <w:jc w:val="both"/>
        <w:rPr>
          <w:rFonts w:ascii="Times New Roman" w:hAnsi="Times New Roman"/>
          <w:sz w:val="22"/>
          <w:szCs w:val="22"/>
        </w:rPr>
      </w:pPr>
      <w:r w:rsidRPr="00743852">
        <w:rPr>
          <w:rFonts w:ascii="Times New Roman" w:hAnsi="Times New Roman"/>
          <w:sz w:val="22"/>
          <w:szCs w:val="22"/>
        </w:rPr>
        <w:t xml:space="preserve">Na podstawie art. 2 ust.1 pkt 1 </w:t>
      </w:r>
      <w:r w:rsidR="00327D76" w:rsidRPr="00743852">
        <w:rPr>
          <w:rFonts w:ascii="Times New Roman" w:hAnsi="Times New Roman"/>
          <w:sz w:val="22"/>
          <w:szCs w:val="22"/>
        </w:rPr>
        <w:t>U</w:t>
      </w:r>
      <w:r w:rsidRPr="00743852">
        <w:rPr>
          <w:rFonts w:ascii="Times New Roman" w:hAnsi="Times New Roman"/>
          <w:sz w:val="22"/>
          <w:szCs w:val="22"/>
        </w:rPr>
        <w:t xml:space="preserve">stawy z dnia 11 września 2019 r. Prawo zamówień publicznych (tekst jednolity Dz. U. </w:t>
      </w:r>
      <w:r w:rsidR="00AC6539" w:rsidRPr="00743852">
        <w:rPr>
          <w:rFonts w:ascii="Times New Roman" w:hAnsi="Times New Roman"/>
          <w:sz w:val="22"/>
          <w:szCs w:val="22"/>
        </w:rPr>
        <w:t xml:space="preserve">z </w:t>
      </w:r>
      <w:r w:rsidRPr="00743852">
        <w:rPr>
          <w:rFonts w:ascii="Times New Roman" w:hAnsi="Times New Roman"/>
          <w:sz w:val="22"/>
          <w:szCs w:val="22"/>
        </w:rPr>
        <w:t>202</w:t>
      </w:r>
      <w:r w:rsidR="000564C0" w:rsidRPr="00743852">
        <w:rPr>
          <w:rFonts w:ascii="Times New Roman" w:hAnsi="Times New Roman"/>
          <w:sz w:val="22"/>
          <w:szCs w:val="22"/>
        </w:rPr>
        <w:t>4</w:t>
      </w:r>
      <w:r w:rsidR="00AC6539" w:rsidRPr="00743852">
        <w:rPr>
          <w:rFonts w:ascii="Times New Roman" w:hAnsi="Times New Roman"/>
          <w:sz w:val="22"/>
          <w:szCs w:val="22"/>
        </w:rPr>
        <w:t xml:space="preserve"> r.</w:t>
      </w:r>
      <w:r w:rsidRPr="00743852">
        <w:rPr>
          <w:rFonts w:ascii="Times New Roman" w:hAnsi="Times New Roman"/>
          <w:sz w:val="22"/>
          <w:szCs w:val="22"/>
        </w:rPr>
        <w:t xml:space="preserve"> poz. </w:t>
      </w:r>
      <w:r w:rsidR="000564C0" w:rsidRPr="00743852">
        <w:rPr>
          <w:rFonts w:ascii="Times New Roman" w:hAnsi="Times New Roman"/>
          <w:sz w:val="22"/>
          <w:szCs w:val="22"/>
        </w:rPr>
        <w:t>1320</w:t>
      </w:r>
      <w:r w:rsidR="00AC6539" w:rsidRPr="00743852">
        <w:rPr>
          <w:rFonts w:ascii="Times New Roman" w:hAnsi="Times New Roman"/>
          <w:sz w:val="22"/>
          <w:szCs w:val="22"/>
        </w:rPr>
        <w:t xml:space="preserve"> z późn. zm.</w:t>
      </w:r>
      <w:r w:rsidRPr="00743852">
        <w:rPr>
          <w:rFonts w:ascii="Times New Roman" w:hAnsi="Times New Roman"/>
          <w:sz w:val="22"/>
          <w:szCs w:val="22"/>
        </w:rPr>
        <w:t xml:space="preserve">) po przeprowadzeniu postępowania nr </w:t>
      </w:r>
      <w:r w:rsidR="004070D0" w:rsidRPr="00743852">
        <w:rPr>
          <w:rFonts w:ascii="Times New Roman" w:hAnsi="Times New Roman"/>
          <w:sz w:val="22"/>
          <w:szCs w:val="22"/>
        </w:rPr>
        <w:t>ZP/BZLR/</w:t>
      </w:r>
      <w:r w:rsidR="00CB5AD1" w:rsidRPr="00743852">
        <w:rPr>
          <w:rFonts w:ascii="Times New Roman" w:hAnsi="Times New Roman"/>
          <w:sz w:val="22"/>
          <w:szCs w:val="22"/>
        </w:rPr>
        <w:t>0028</w:t>
      </w:r>
      <w:r w:rsidR="004070D0" w:rsidRPr="00743852">
        <w:rPr>
          <w:rFonts w:ascii="Times New Roman" w:hAnsi="Times New Roman"/>
          <w:sz w:val="22"/>
          <w:szCs w:val="22"/>
        </w:rPr>
        <w:t>/202</w:t>
      </w:r>
      <w:r w:rsidR="00C7646D" w:rsidRPr="00743852">
        <w:rPr>
          <w:rFonts w:ascii="Times New Roman" w:hAnsi="Times New Roman"/>
          <w:sz w:val="22"/>
          <w:szCs w:val="22"/>
        </w:rPr>
        <w:t>5</w:t>
      </w:r>
      <w:r w:rsidRPr="00743852">
        <w:rPr>
          <w:rFonts w:ascii="Times New Roman" w:hAnsi="Times New Roman"/>
          <w:sz w:val="22"/>
          <w:szCs w:val="22"/>
        </w:rPr>
        <w:t>, Strony zawierają umowę o następującej treści:</w:t>
      </w:r>
    </w:p>
    <w:p w14:paraId="2C477D65" w14:textId="77777777" w:rsidR="00275FAE" w:rsidRPr="00743852" w:rsidRDefault="00275FAE" w:rsidP="00E14052">
      <w:pPr>
        <w:autoSpaceDE w:val="0"/>
        <w:autoSpaceDN w:val="0"/>
        <w:adjustRightInd w:val="0"/>
        <w:jc w:val="both"/>
        <w:rPr>
          <w:rFonts w:ascii="Times New Roman" w:hAnsi="Times New Roman"/>
          <w:sz w:val="22"/>
          <w:szCs w:val="22"/>
        </w:rPr>
      </w:pPr>
    </w:p>
    <w:p w14:paraId="728C7B1F" w14:textId="77777777" w:rsidR="009D1AEB" w:rsidRPr="00743852" w:rsidRDefault="009D1AEB" w:rsidP="004F0957">
      <w:pPr>
        <w:numPr>
          <w:ilvl w:val="1"/>
          <w:numId w:val="1"/>
        </w:numPr>
        <w:tabs>
          <w:tab w:val="left" w:pos="4560"/>
        </w:tabs>
        <w:ind w:left="4560" w:hanging="163"/>
        <w:rPr>
          <w:rFonts w:ascii="Times New Roman" w:eastAsia="Times New Roman" w:hAnsi="Times New Roman"/>
          <w:b/>
          <w:sz w:val="22"/>
          <w:szCs w:val="22"/>
        </w:rPr>
      </w:pPr>
      <w:r w:rsidRPr="00743852">
        <w:rPr>
          <w:rFonts w:ascii="Times New Roman" w:eastAsia="Times New Roman" w:hAnsi="Times New Roman"/>
          <w:b/>
          <w:sz w:val="22"/>
          <w:szCs w:val="22"/>
        </w:rPr>
        <w:t>1</w:t>
      </w:r>
    </w:p>
    <w:p w14:paraId="125C45B5" w14:textId="77777777" w:rsidR="009D1AEB" w:rsidRPr="00743852" w:rsidRDefault="00220873" w:rsidP="004F0957">
      <w:pPr>
        <w:ind w:left="3680"/>
        <w:rPr>
          <w:rFonts w:ascii="Times New Roman" w:eastAsia="Times New Roman" w:hAnsi="Times New Roman"/>
          <w:b/>
          <w:sz w:val="22"/>
          <w:szCs w:val="22"/>
        </w:rPr>
      </w:pPr>
      <w:r w:rsidRPr="00743852">
        <w:rPr>
          <w:rFonts w:ascii="Times New Roman" w:eastAsia="Times New Roman" w:hAnsi="Times New Roman"/>
          <w:b/>
          <w:sz w:val="22"/>
          <w:szCs w:val="22"/>
        </w:rPr>
        <w:t>Przedmiot umowy</w:t>
      </w:r>
    </w:p>
    <w:p w14:paraId="78EAE487" w14:textId="7CFC860E" w:rsidR="009D1AEB" w:rsidRPr="00743852" w:rsidRDefault="009D1AEB" w:rsidP="004F0957">
      <w:pPr>
        <w:numPr>
          <w:ilvl w:val="0"/>
          <w:numId w:val="1"/>
        </w:numPr>
        <w:ind w:left="426" w:hanging="361"/>
        <w:jc w:val="both"/>
        <w:rPr>
          <w:rFonts w:ascii="Times New Roman" w:eastAsia="Times New Roman" w:hAnsi="Times New Roman"/>
          <w:sz w:val="22"/>
          <w:szCs w:val="22"/>
        </w:rPr>
      </w:pPr>
      <w:r w:rsidRPr="00743852">
        <w:rPr>
          <w:rFonts w:ascii="Times New Roman" w:eastAsia="Times New Roman" w:hAnsi="Times New Roman"/>
          <w:sz w:val="22"/>
          <w:szCs w:val="22"/>
        </w:rPr>
        <w:t xml:space="preserve">Przedmiotem umowy jest </w:t>
      </w:r>
      <w:r w:rsidRPr="00743852">
        <w:rPr>
          <w:rFonts w:ascii="Times New Roman" w:eastAsia="Times New Roman" w:hAnsi="Times New Roman"/>
          <w:b/>
          <w:sz w:val="22"/>
          <w:szCs w:val="22"/>
        </w:rPr>
        <w:t>zakup</w:t>
      </w:r>
      <w:r w:rsidRPr="00743852">
        <w:rPr>
          <w:rFonts w:ascii="Times New Roman" w:eastAsia="Times New Roman" w:hAnsi="Times New Roman"/>
          <w:sz w:val="22"/>
          <w:szCs w:val="22"/>
        </w:rPr>
        <w:t xml:space="preserve"> </w:t>
      </w:r>
      <w:r w:rsidRPr="00743852">
        <w:rPr>
          <w:rFonts w:ascii="Times New Roman" w:eastAsia="Times New Roman" w:hAnsi="Times New Roman"/>
          <w:b/>
          <w:sz w:val="22"/>
          <w:szCs w:val="22"/>
        </w:rPr>
        <w:t>wraz z dostawą środków czystości</w:t>
      </w:r>
      <w:r w:rsidRPr="00743852">
        <w:rPr>
          <w:rFonts w:ascii="Times New Roman" w:eastAsia="Times New Roman" w:hAnsi="Times New Roman"/>
          <w:sz w:val="22"/>
          <w:szCs w:val="22"/>
        </w:rPr>
        <w:t xml:space="preserve"> </w:t>
      </w:r>
      <w:r w:rsidRPr="00743852">
        <w:rPr>
          <w:rFonts w:ascii="Times New Roman" w:eastAsia="Times New Roman" w:hAnsi="Times New Roman"/>
          <w:b/>
          <w:sz w:val="22"/>
          <w:szCs w:val="22"/>
        </w:rPr>
        <w:t>i</w:t>
      </w:r>
      <w:r w:rsidRPr="00743852">
        <w:rPr>
          <w:rFonts w:ascii="Times New Roman" w:eastAsia="Times New Roman" w:hAnsi="Times New Roman"/>
          <w:sz w:val="22"/>
          <w:szCs w:val="22"/>
        </w:rPr>
        <w:t xml:space="preserve"> </w:t>
      </w:r>
      <w:r w:rsidRPr="00743852">
        <w:rPr>
          <w:rFonts w:ascii="Times New Roman" w:eastAsia="Times New Roman" w:hAnsi="Times New Roman"/>
          <w:b/>
          <w:sz w:val="22"/>
          <w:szCs w:val="22"/>
        </w:rPr>
        <w:t>artykułów</w:t>
      </w:r>
      <w:r w:rsidRPr="00743852">
        <w:rPr>
          <w:rFonts w:ascii="Times New Roman" w:eastAsia="Times New Roman" w:hAnsi="Times New Roman"/>
          <w:sz w:val="22"/>
          <w:szCs w:val="22"/>
        </w:rPr>
        <w:t xml:space="preserve"> </w:t>
      </w:r>
      <w:r w:rsidRPr="00743852">
        <w:rPr>
          <w:rFonts w:ascii="Times New Roman" w:eastAsia="Times New Roman" w:hAnsi="Times New Roman"/>
          <w:b/>
          <w:sz w:val="22"/>
          <w:szCs w:val="22"/>
        </w:rPr>
        <w:t>gospodarczych dla potrzeb Beskidzkiego Zespołu Leczniczo-Rehabilitacyjnego Szpitala</w:t>
      </w:r>
      <w:r w:rsidR="006571F8" w:rsidRPr="00743852">
        <w:rPr>
          <w:rFonts w:ascii="Times New Roman" w:eastAsia="Times New Roman" w:hAnsi="Times New Roman"/>
          <w:sz w:val="22"/>
          <w:szCs w:val="22"/>
        </w:rPr>
        <w:t xml:space="preserve"> </w:t>
      </w:r>
      <w:r w:rsidRPr="00743852">
        <w:rPr>
          <w:rFonts w:ascii="Times New Roman" w:eastAsia="Times New Roman" w:hAnsi="Times New Roman"/>
          <w:b/>
          <w:sz w:val="22"/>
          <w:szCs w:val="22"/>
        </w:rPr>
        <w:t>Opieki Długoterminowej w Jaworzu</w:t>
      </w:r>
      <w:r w:rsidRPr="00743852">
        <w:rPr>
          <w:rFonts w:ascii="Times New Roman" w:eastAsia="Times New Roman" w:hAnsi="Times New Roman"/>
          <w:sz w:val="22"/>
          <w:szCs w:val="22"/>
        </w:rPr>
        <w:t>, w asortymencie i ilościach określonych w</w:t>
      </w:r>
      <w:r w:rsidRPr="00743852">
        <w:rPr>
          <w:rFonts w:ascii="Times New Roman" w:eastAsia="Times New Roman" w:hAnsi="Times New Roman"/>
          <w:b/>
          <w:sz w:val="22"/>
          <w:szCs w:val="22"/>
        </w:rPr>
        <w:t xml:space="preserve"> </w:t>
      </w:r>
      <w:r w:rsidR="00254644" w:rsidRPr="00743852">
        <w:rPr>
          <w:rFonts w:ascii="Times New Roman" w:eastAsia="Times New Roman" w:hAnsi="Times New Roman"/>
          <w:sz w:val="22"/>
          <w:szCs w:val="22"/>
        </w:rPr>
        <w:t>załączniku/</w:t>
      </w:r>
      <w:r w:rsidR="006753AF" w:rsidRPr="00743852">
        <w:rPr>
          <w:rFonts w:ascii="Times New Roman" w:eastAsia="Times New Roman" w:hAnsi="Times New Roman"/>
          <w:sz w:val="22"/>
          <w:szCs w:val="22"/>
        </w:rPr>
        <w:t>ach nr…..</w:t>
      </w:r>
      <w:r w:rsidRPr="00743852">
        <w:rPr>
          <w:rFonts w:ascii="Times New Roman" w:eastAsia="Times New Roman" w:hAnsi="Times New Roman"/>
          <w:sz w:val="22"/>
          <w:szCs w:val="22"/>
        </w:rPr>
        <w:t xml:space="preserve"> </w:t>
      </w:r>
      <w:r w:rsidR="0012256A" w:rsidRPr="00743852">
        <w:rPr>
          <w:rFonts w:ascii="Times New Roman" w:eastAsia="Times New Roman" w:hAnsi="Times New Roman"/>
          <w:sz w:val="22"/>
          <w:szCs w:val="22"/>
        </w:rPr>
        <w:t>d</w:t>
      </w:r>
      <w:r w:rsidR="006571F8" w:rsidRPr="00743852">
        <w:rPr>
          <w:rFonts w:ascii="Times New Roman" w:eastAsia="Times New Roman" w:hAnsi="Times New Roman"/>
          <w:sz w:val="22"/>
          <w:szCs w:val="22"/>
        </w:rPr>
        <w:t>o </w:t>
      </w:r>
      <w:r w:rsidR="00220873" w:rsidRPr="00743852">
        <w:rPr>
          <w:rFonts w:ascii="Times New Roman" w:eastAsia="Times New Roman" w:hAnsi="Times New Roman"/>
          <w:sz w:val="22"/>
          <w:szCs w:val="22"/>
        </w:rPr>
        <w:t>niniejszej umowy:</w:t>
      </w:r>
    </w:p>
    <w:p w14:paraId="664DFC96" w14:textId="77777777" w:rsidR="009B33B9" w:rsidRPr="00743852" w:rsidRDefault="009B33B9" w:rsidP="004F0957">
      <w:pPr>
        <w:pStyle w:val="Tekstpodstawowy21"/>
        <w:ind w:left="426" w:right="-3"/>
        <w:rPr>
          <w:b/>
          <w:sz w:val="22"/>
          <w:szCs w:val="22"/>
        </w:rPr>
      </w:pPr>
      <w:r w:rsidRPr="00743852">
        <w:rPr>
          <w:b/>
          <w:sz w:val="22"/>
          <w:szCs w:val="22"/>
        </w:rPr>
        <w:t xml:space="preserve">Część I zamówienia – </w:t>
      </w:r>
      <w:r w:rsidRPr="00743852">
        <w:rPr>
          <w:b/>
          <w:bCs/>
          <w:sz w:val="22"/>
          <w:szCs w:val="22"/>
          <w:shd w:val="clear" w:color="auto" w:fill="FFFFFF"/>
        </w:rPr>
        <w:t>zakup i dostawa papierów higienicznych i worków foliowych</w:t>
      </w:r>
      <w:r w:rsidRPr="00743852">
        <w:rPr>
          <w:b/>
          <w:sz w:val="22"/>
          <w:szCs w:val="22"/>
        </w:rPr>
        <w:t>*;</w:t>
      </w:r>
    </w:p>
    <w:p w14:paraId="58DFF5E9" w14:textId="77777777" w:rsidR="009B33B9" w:rsidRPr="00743852" w:rsidRDefault="009B33B9" w:rsidP="004F0957">
      <w:pPr>
        <w:pStyle w:val="Tekstpodstawowy21"/>
        <w:ind w:left="426" w:right="-3"/>
        <w:rPr>
          <w:b/>
          <w:sz w:val="22"/>
          <w:szCs w:val="22"/>
        </w:rPr>
      </w:pPr>
      <w:r w:rsidRPr="00743852">
        <w:rPr>
          <w:b/>
          <w:sz w:val="22"/>
          <w:szCs w:val="22"/>
        </w:rPr>
        <w:t>Część II zamówienia – zakup  i dostawa środków czystości*;</w:t>
      </w:r>
    </w:p>
    <w:p w14:paraId="22E9C94F" w14:textId="77777777" w:rsidR="009B33B9" w:rsidRPr="00743852" w:rsidRDefault="009B33B9" w:rsidP="004F0957">
      <w:pPr>
        <w:pStyle w:val="Tekstpodstawowy21"/>
        <w:ind w:left="426" w:right="-3"/>
        <w:rPr>
          <w:b/>
          <w:sz w:val="22"/>
          <w:szCs w:val="22"/>
        </w:rPr>
      </w:pPr>
      <w:r w:rsidRPr="00743852">
        <w:rPr>
          <w:b/>
          <w:sz w:val="22"/>
          <w:szCs w:val="22"/>
        </w:rPr>
        <w:t>Część III zamówienia – zakup i dostawa specjalistycznych  kuchennych środków czystości*;</w:t>
      </w:r>
    </w:p>
    <w:p w14:paraId="7DDC911F" w14:textId="01E5ADE7" w:rsidR="009B33B9" w:rsidRPr="00743852" w:rsidRDefault="009B33B9" w:rsidP="004F0957">
      <w:pPr>
        <w:pStyle w:val="Tekstpodstawowy21"/>
        <w:ind w:left="426" w:right="-3"/>
        <w:rPr>
          <w:b/>
          <w:sz w:val="22"/>
          <w:szCs w:val="22"/>
        </w:rPr>
      </w:pPr>
      <w:r w:rsidRPr="00743852">
        <w:rPr>
          <w:b/>
          <w:sz w:val="22"/>
          <w:szCs w:val="22"/>
        </w:rPr>
        <w:t>Część IV zamówienia – zakup i dostawa artykułów gospodarczych i sprzętu gospodarczego*</w:t>
      </w:r>
      <w:r w:rsidR="00C7646D" w:rsidRPr="00743852">
        <w:rPr>
          <w:b/>
          <w:sz w:val="22"/>
          <w:szCs w:val="22"/>
        </w:rPr>
        <w:t>.</w:t>
      </w:r>
    </w:p>
    <w:p w14:paraId="646EF15C" w14:textId="77777777" w:rsidR="009D1AEB" w:rsidRPr="00743852" w:rsidRDefault="009D1AEB" w:rsidP="004F0957">
      <w:pPr>
        <w:numPr>
          <w:ilvl w:val="0"/>
          <w:numId w:val="1"/>
        </w:numPr>
        <w:ind w:left="426" w:hanging="361"/>
        <w:jc w:val="both"/>
        <w:rPr>
          <w:rFonts w:ascii="Times New Roman" w:eastAsia="Times New Roman" w:hAnsi="Times New Roman"/>
          <w:sz w:val="22"/>
          <w:szCs w:val="22"/>
        </w:rPr>
      </w:pPr>
      <w:r w:rsidRPr="00743852">
        <w:rPr>
          <w:rFonts w:ascii="Times New Roman" w:eastAsia="Times New Roman" w:hAnsi="Times New Roman"/>
          <w:sz w:val="22"/>
          <w:szCs w:val="22"/>
        </w:rPr>
        <w:t>Zamawiający zastrzega, iż zakup środków czystości i artykułów gospodarczych będzie realizowany do maksymalnej ilości określonej w załącznikach co oznacza, że Zamawiający nie jest zobowiązany do nabycia od Wykonawcy maksymalnej ilości przedmiotu umowy.</w:t>
      </w:r>
    </w:p>
    <w:p w14:paraId="0F2E54C1" w14:textId="77777777" w:rsidR="009D1AEB" w:rsidRPr="00743852" w:rsidRDefault="009D1AEB" w:rsidP="004F0957">
      <w:pPr>
        <w:numPr>
          <w:ilvl w:val="0"/>
          <w:numId w:val="1"/>
        </w:numPr>
        <w:ind w:left="426" w:hanging="341"/>
        <w:rPr>
          <w:rFonts w:ascii="Times New Roman" w:eastAsia="Times New Roman" w:hAnsi="Times New Roman"/>
          <w:sz w:val="22"/>
          <w:szCs w:val="22"/>
        </w:rPr>
      </w:pPr>
      <w:r w:rsidRPr="00743852">
        <w:rPr>
          <w:rFonts w:ascii="Times New Roman" w:eastAsia="Times New Roman" w:hAnsi="Times New Roman"/>
          <w:sz w:val="22"/>
          <w:szCs w:val="22"/>
        </w:rPr>
        <w:t>Realizacja każdej z części ma charakter odrębnego zobowiązania.</w:t>
      </w:r>
    </w:p>
    <w:p w14:paraId="0FC3B5A9" w14:textId="682CBBD8" w:rsidR="009E3246" w:rsidRPr="00743852" w:rsidRDefault="0009550C" w:rsidP="0009550C">
      <w:pPr>
        <w:numPr>
          <w:ilvl w:val="0"/>
          <w:numId w:val="1"/>
        </w:numPr>
        <w:ind w:left="426" w:hanging="341"/>
        <w:jc w:val="both"/>
        <w:rPr>
          <w:rFonts w:ascii="Times New Roman" w:eastAsia="Times New Roman" w:hAnsi="Times New Roman"/>
          <w:sz w:val="24"/>
          <w:szCs w:val="24"/>
        </w:rPr>
      </w:pPr>
      <w:r w:rsidRPr="00743852">
        <w:rPr>
          <w:rFonts w:ascii="Times New Roman" w:eastAsia="Times New Roman" w:hAnsi="Times New Roman" w:cs="Times New Roman"/>
          <w:kern w:val="1"/>
          <w:sz w:val="22"/>
          <w:szCs w:val="22"/>
          <w:lang w:eastAsia="ar-SA"/>
        </w:rPr>
        <w:t>Szczegółowy opis wymaganych parametrów poszczególnych produktów określono w załączniku/ach nr …… do umowy</w:t>
      </w:r>
      <w:r w:rsidR="00E17951" w:rsidRPr="00743852">
        <w:rPr>
          <w:rFonts w:ascii="Times New Roman" w:eastAsia="Times New Roman" w:hAnsi="Times New Roman" w:cs="Times New Roman"/>
          <w:kern w:val="1"/>
          <w:sz w:val="22"/>
          <w:szCs w:val="22"/>
          <w:lang w:eastAsia="ar-SA"/>
        </w:rPr>
        <w:t>.</w:t>
      </w:r>
    </w:p>
    <w:p w14:paraId="7F762D07" w14:textId="77777777" w:rsidR="009D1AEB" w:rsidRPr="00743852" w:rsidRDefault="009D1AEB" w:rsidP="004F0957">
      <w:pPr>
        <w:rPr>
          <w:rFonts w:ascii="Times New Roman" w:eastAsia="Times New Roman" w:hAnsi="Times New Roman"/>
          <w:sz w:val="22"/>
          <w:szCs w:val="22"/>
        </w:rPr>
      </w:pPr>
    </w:p>
    <w:p w14:paraId="73AA593B" w14:textId="77777777" w:rsidR="009D1AEB" w:rsidRPr="00743852" w:rsidRDefault="009D1AEB" w:rsidP="004F0957">
      <w:pPr>
        <w:numPr>
          <w:ilvl w:val="1"/>
          <w:numId w:val="1"/>
        </w:numPr>
        <w:tabs>
          <w:tab w:val="left" w:pos="4560"/>
        </w:tabs>
        <w:ind w:left="4560" w:hanging="163"/>
        <w:rPr>
          <w:rFonts w:ascii="Times New Roman" w:eastAsia="Times New Roman" w:hAnsi="Times New Roman"/>
          <w:b/>
          <w:sz w:val="22"/>
          <w:szCs w:val="22"/>
        </w:rPr>
      </w:pPr>
      <w:r w:rsidRPr="00743852">
        <w:rPr>
          <w:rFonts w:ascii="Times New Roman" w:eastAsia="Times New Roman" w:hAnsi="Times New Roman"/>
          <w:b/>
          <w:sz w:val="22"/>
          <w:szCs w:val="22"/>
        </w:rPr>
        <w:t>2</w:t>
      </w:r>
    </w:p>
    <w:p w14:paraId="692E17A7" w14:textId="77777777" w:rsidR="009D1AEB" w:rsidRPr="00743852" w:rsidRDefault="009D1AEB" w:rsidP="004F0957">
      <w:pPr>
        <w:jc w:val="center"/>
        <w:rPr>
          <w:rFonts w:ascii="Times New Roman" w:eastAsia="Times New Roman" w:hAnsi="Times New Roman"/>
          <w:b/>
          <w:sz w:val="22"/>
          <w:szCs w:val="22"/>
        </w:rPr>
      </w:pPr>
      <w:r w:rsidRPr="00743852">
        <w:rPr>
          <w:rFonts w:ascii="Times New Roman" w:eastAsia="Times New Roman" w:hAnsi="Times New Roman"/>
          <w:b/>
          <w:sz w:val="22"/>
          <w:szCs w:val="22"/>
        </w:rPr>
        <w:t>Obowiązki Wykonawcy</w:t>
      </w:r>
    </w:p>
    <w:p w14:paraId="284E5F2D" w14:textId="77777777" w:rsidR="009D1AEB" w:rsidRPr="00743852" w:rsidRDefault="009D1AEB" w:rsidP="004F0957">
      <w:pPr>
        <w:numPr>
          <w:ilvl w:val="0"/>
          <w:numId w:val="2"/>
        </w:numPr>
        <w:tabs>
          <w:tab w:val="left" w:pos="426"/>
        </w:tabs>
        <w:ind w:left="426" w:hanging="341"/>
        <w:rPr>
          <w:rFonts w:ascii="Times New Roman" w:eastAsia="Times New Roman" w:hAnsi="Times New Roman" w:cs="Times New Roman"/>
          <w:sz w:val="22"/>
          <w:szCs w:val="22"/>
        </w:rPr>
      </w:pPr>
      <w:r w:rsidRPr="00743852">
        <w:rPr>
          <w:rFonts w:ascii="Times New Roman" w:eastAsia="Times New Roman" w:hAnsi="Times New Roman" w:cs="Times New Roman"/>
          <w:sz w:val="22"/>
          <w:szCs w:val="22"/>
        </w:rPr>
        <w:t>Wykonawca zobowiązuje się dostarczać asortyment:</w:t>
      </w:r>
    </w:p>
    <w:p w14:paraId="61A5FE56" w14:textId="77777777" w:rsidR="009D1AEB" w:rsidRPr="00743852" w:rsidRDefault="009D1AEB" w:rsidP="004F0957">
      <w:pPr>
        <w:numPr>
          <w:ilvl w:val="0"/>
          <w:numId w:val="7"/>
        </w:numPr>
        <w:ind w:left="709"/>
        <w:jc w:val="both"/>
        <w:rPr>
          <w:rFonts w:ascii="Times New Roman" w:eastAsia="Times New Roman" w:hAnsi="Times New Roman" w:cs="Times New Roman"/>
          <w:sz w:val="22"/>
          <w:szCs w:val="22"/>
        </w:rPr>
      </w:pPr>
      <w:r w:rsidRPr="00743852">
        <w:rPr>
          <w:rFonts w:ascii="Times New Roman" w:eastAsia="Times New Roman" w:hAnsi="Times New Roman" w:cs="Times New Roman"/>
          <w:b/>
          <w:i/>
          <w:sz w:val="22"/>
          <w:szCs w:val="22"/>
        </w:rPr>
        <w:t xml:space="preserve">z części I – </w:t>
      </w:r>
      <w:r w:rsidR="005379C9" w:rsidRPr="00743852">
        <w:rPr>
          <w:rFonts w:ascii="Times New Roman" w:hAnsi="Times New Roman" w:cs="Times New Roman"/>
          <w:b/>
          <w:bCs/>
          <w:i/>
          <w:sz w:val="22"/>
          <w:szCs w:val="22"/>
          <w:shd w:val="clear" w:color="auto" w:fill="FFFFFF"/>
        </w:rPr>
        <w:t>zakup i dostawa papierów higienicznych i worków foliowych</w:t>
      </w:r>
      <w:r w:rsidR="005379C9" w:rsidRPr="00743852">
        <w:rPr>
          <w:rFonts w:ascii="Times New Roman" w:eastAsia="Times New Roman" w:hAnsi="Times New Roman" w:cs="Times New Roman"/>
          <w:i/>
          <w:sz w:val="22"/>
          <w:szCs w:val="22"/>
        </w:rPr>
        <w:t xml:space="preserve"> </w:t>
      </w:r>
      <w:r w:rsidRPr="00743852">
        <w:rPr>
          <w:rFonts w:ascii="Times New Roman" w:eastAsia="Times New Roman" w:hAnsi="Times New Roman" w:cs="Times New Roman"/>
          <w:i/>
          <w:sz w:val="22"/>
          <w:szCs w:val="22"/>
        </w:rPr>
        <w:t>-</w:t>
      </w:r>
      <w:r w:rsidRPr="00743852">
        <w:rPr>
          <w:rFonts w:ascii="Times New Roman" w:eastAsia="Times New Roman" w:hAnsi="Times New Roman" w:cs="Times New Roman"/>
          <w:b/>
          <w:i/>
          <w:sz w:val="22"/>
          <w:szCs w:val="22"/>
        </w:rPr>
        <w:t xml:space="preserve"> </w:t>
      </w:r>
      <w:r w:rsidR="00720F8E" w:rsidRPr="00743852">
        <w:rPr>
          <w:rFonts w:ascii="Times New Roman" w:eastAsia="Times New Roman" w:hAnsi="Times New Roman" w:cs="Times New Roman"/>
          <w:sz w:val="22"/>
          <w:szCs w:val="22"/>
        </w:rPr>
        <w:t>zgodnie z </w:t>
      </w:r>
      <w:r w:rsidRPr="00743852">
        <w:rPr>
          <w:rFonts w:ascii="Times New Roman" w:eastAsia="Times New Roman" w:hAnsi="Times New Roman" w:cs="Times New Roman"/>
          <w:sz w:val="22"/>
          <w:szCs w:val="22"/>
        </w:rPr>
        <w:t>załącznikiem nr …</w:t>
      </w:r>
      <w:r w:rsidRPr="00743852">
        <w:rPr>
          <w:rFonts w:ascii="Times New Roman" w:eastAsia="Times New Roman" w:hAnsi="Times New Roman" w:cs="Times New Roman"/>
          <w:b/>
          <w:i/>
          <w:sz w:val="22"/>
          <w:szCs w:val="22"/>
        </w:rPr>
        <w:t xml:space="preserve"> </w:t>
      </w:r>
      <w:r w:rsidRPr="00743852">
        <w:rPr>
          <w:rFonts w:ascii="Times New Roman" w:eastAsia="Times New Roman" w:hAnsi="Times New Roman" w:cs="Times New Roman"/>
          <w:sz w:val="22"/>
          <w:szCs w:val="22"/>
        </w:rPr>
        <w:t>do niniejszej umowy,*</w:t>
      </w:r>
    </w:p>
    <w:p w14:paraId="381B23E7" w14:textId="77777777" w:rsidR="009D1AEB" w:rsidRPr="00743852" w:rsidRDefault="009D1AEB" w:rsidP="004F0957">
      <w:pPr>
        <w:numPr>
          <w:ilvl w:val="0"/>
          <w:numId w:val="7"/>
        </w:numPr>
        <w:ind w:left="709"/>
        <w:jc w:val="both"/>
        <w:rPr>
          <w:rFonts w:ascii="Times New Roman" w:eastAsia="Times New Roman" w:hAnsi="Times New Roman" w:cs="Times New Roman"/>
          <w:sz w:val="22"/>
          <w:szCs w:val="22"/>
        </w:rPr>
      </w:pPr>
      <w:r w:rsidRPr="00743852">
        <w:rPr>
          <w:rFonts w:ascii="Times New Roman" w:eastAsia="Times New Roman" w:hAnsi="Times New Roman" w:cs="Times New Roman"/>
          <w:b/>
          <w:i/>
          <w:sz w:val="22"/>
          <w:szCs w:val="22"/>
        </w:rPr>
        <w:t xml:space="preserve">z części II – zakup i dostawa środków czystości </w:t>
      </w:r>
      <w:r w:rsidRPr="00743852">
        <w:rPr>
          <w:rFonts w:ascii="Times New Roman" w:eastAsia="Times New Roman" w:hAnsi="Times New Roman" w:cs="Times New Roman"/>
          <w:i/>
          <w:sz w:val="22"/>
          <w:szCs w:val="22"/>
        </w:rPr>
        <w:t>-</w:t>
      </w:r>
      <w:r w:rsidRPr="00743852">
        <w:rPr>
          <w:rFonts w:ascii="Times New Roman" w:eastAsia="Times New Roman" w:hAnsi="Times New Roman" w:cs="Times New Roman"/>
          <w:b/>
          <w:i/>
          <w:sz w:val="22"/>
          <w:szCs w:val="22"/>
        </w:rPr>
        <w:t xml:space="preserve"> </w:t>
      </w:r>
      <w:r w:rsidRPr="00743852">
        <w:rPr>
          <w:rFonts w:ascii="Times New Roman" w:eastAsia="Times New Roman" w:hAnsi="Times New Roman" w:cs="Times New Roman"/>
          <w:sz w:val="22"/>
          <w:szCs w:val="22"/>
        </w:rPr>
        <w:t>zgodnie z załącznikiem nr … do</w:t>
      </w:r>
      <w:r w:rsidRPr="00743852">
        <w:rPr>
          <w:rFonts w:ascii="Times New Roman" w:eastAsia="Times New Roman" w:hAnsi="Times New Roman" w:cs="Times New Roman"/>
          <w:b/>
          <w:i/>
          <w:sz w:val="22"/>
          <w:szCs w:val="22"/>
        </w:rPr>
        <w:t xml:space="preserve"> </w:t>
      </w:r>
      <w:r w:rsidRPr="00743852">
        <w:rPr>
          <w:rFonts w:ascii="Times New Roman" w:eastAsia="Times New Roman" w:hAnsi="Times New Roman" w:cs="Times New Roman"/>
          <w:sz w:val="22"/>
          <w:szCs w:val="22"/>
        </w:rPr>
        <w:t>niniejszej umowy,*</w:t>
      </w:r>
    </w:p>
    <w:p w14:paraId="043D15A9" w14:textId="77777777" w:rsidR="009D1AEB" w:rsidRPr="00743852" w:rsidRDefault="009D1AEB" w:rsidP="004F0957">
      <w:pPr>
        <w:numPr>
          <w:ilvl w:val="0"/>
          <w:numId w:val="7"/>
        </w:numPr>
        <w:ind w:left="709"/>
        <w:jc w:val="both"/>
        <w:rPr>
          <w:rFonts w:ascii="Times New Roman" w:eastAsia="Times New Roman" w:hAnsi="Times New Roman" w:cs="Times New Roman"/>
          <w:sz w:val="22"/>
          <w:szCs w:val="22"/>
        </w:rPr>
      </w:pPr>
      <w:r w:rsidRPr="00743852">
        <w:rPr>
          <w:rFonts w:ascii="Times New Roman" w:eastAsia="Times New Roman" w:hAnsi="Times New Roman" w:cs="Times New Roman"/>
          <w:b/>
          <w:i/>
          <w:sz w:val="22"/>
          <w:szCs w:val="22"/>
        </w:rPr>
        <w:t xml:space="preserve">z części III – </w:t>
      </w:r>
      <w:r w:rsidR="005379C9" w:rsidRPr="00743852">
        <w:rPr>
          <w:rFonts w:ascii="Times New Roman" w:hAnsi="Times New Roman" w:cs="Times New Roman"/>
          <w:b/>
          <w:i/>
          <w:sz w:val="22"/>
          <w:szCs w:val="22"/>
        </w:rPr>
        <w:t>zakup i dostawa specjalistycznych  kuchennych środków czystości</w:t>
      </w:r>
      <w:r w:rsidR="005379C9" w:rsidRPr="00743852">
        <w:rPr>
          <w:rFonts w:ascii="Times New Roman" w:eastAsia="Times New Roman" w:hAnsi="Times New Roman" w:cs="Times New Roman"/>
          <w:i/>
          <w:sz w:val="22"/>
          <w:szCs w:val="22"/>
        </w:rPr>
        <w:t xml:space="preserve"> </w:t>
      </w:r>
      <w:r w:rsidRPr="00743852">
        <w:rPr>
          <w:rFonts w:ascii="Times New Roman" w:eastAsia="Times New Roman" w:hAnsi="Times New Roman" w:cs="Times New Roman"/>
          <w:i/>
          <w:sz w:val="22"/>
          <w:szCs w:val="22"/>
        </w:rPr>
        <w:t>-</w:t>
      </w:r>
      <w:r w:rsidRPr="00743852">
        <w:rPr>
          <w:rFonts w:ascii="Times New Roman" w:eastAsia="Times New Roman" w:hAnsi="Times New Roman" w:cs="Times New Roman"/>
          <w:b/>
          <w:i/>
          <w:sz w:val="22"/>
          <w:szCs w:val="22"/>
        </w:rPr>
        <w:t xml:space="preserve"> </w:t>
      </w:r>
      <w:r w:rsidR="00720F8E" w:rsidRPr="00743852">
        <w:rPr>
          <w:rFonts w:ascii="Times New Roman" w:eastAsia="Times New Roman" w:hAnsi="Times New Roman" w:cs="Times New Roman"/>
          <w:sz w:val="22"/>
          <w:szCs w:val="22"/>
        </w:rPr>
        <w:t>zgodnie z </w:t>
      </w:r>
      <w:r w:rsidRPr="00743852">
        <w:rPr>
          <w:rFonts w:ascii="Times New Roman" w:eastAsia="Times New Roman" w:hAnsi="Times New Roman" w:cs="Times New Roman"/>
          <w:sz w:val="22"/>
          <w:szCs w:val="22"/>
        </w:rPr>
        <w:t>załącznikiem nr … do</w:t>
      </w:r>
      <w:r w:rsidRPr="00743852">
        <w:rPr>
          <w:rFonts w:ascii="Times New Roman" w:eastAsia="Times New Roman" w:hAnsi="Times New Roman" w:cs="Times New Roman"/>
          <w:b/>
          <w:i/>
          <w:sz w:val="22"/>
          <w:szCs w:val="22"/>
        </w:rPr>
        <w:t xml:space="preserve"> </w:t>
      </w:r>
      <w:r w:rsidRPr="00743852">
        <w:rPr>
          <w:rFonts w:ascii="Times New Roman" w:eastAsia="Times New Roman" w:hAnsi="Times New Roman" w:cs="Times New Roman"/>
          <w:sz w:val="22"/>
          <w:szCs w:val="22"/>
        </w:rPr>
        <w:t>niniejszej umowy,*</w:t>
      </w:r>
    </w:p>
    <w:p w14:paraId="3674A579" w14:textId="77777777" w:rsidR="009D1AEB" w:rsidRPr="00743852" w:rsidRDefault="009D1AEB" w:rsidP="004F0957">
      <w:pPr>
        <w:numPr>
          <w:ilvl w:val="0"/>
          <w:numId w:val="7"/>
        </w:numPr>
        <w:ind w:left="709"/>
        <w:jc w:val="both"/>
        <w:rPr>
          <w:rFonts w:ascii="Times New Roman" w:eastAsia="Times New Roman" w:hAnsi="Times New Roman" w:cs="Times New Roman"/>
          <w:sz w:val="22"/>
          <w:szCs w:val="22"/>
        </w:rPr>
      </w:pPr>
      <w:r w:rsidRPr="00743852">
        <w:rPr>
          <w:rFonts w:ascii="Times New Roman" w:eastAsia="Times New Roman" w:hAnsi="Times New Roman" w:cs="Times New Roman"/>
          <w:b/>
          <w:i/>
          <w:sz w:val="22"/>
          <w:szCs w:val="22"/>
        </w:rPr>
        <w:t xml:space="preserve">z części IV – zakup i dostawa artykułów gospodarczych i sprzętu gospodarczego </w:t>
      </w:r>
      <w:r w:rsidRPr="00743852">
        <w:rPr>
          <w:rFonts w:ascii="Times New Roman" w:eastAsia="Times New Roman" w:hAnsi="Times New Roman" w:cs="Times New Roman"/>
          <w:i/>
          <w:sz w:val="22"/>
          <w:szCs w:val="22"/>
        </w:rPr>
        <w:t>-</w:t>
      </w:r>
      <w:r w:rsidRPr="00743852">
        <w:rPr>
          <w:rFonts w:ascii="Times New Roman" w:eastAsia="Times New Roman" w:hAnsi="Times New Roman" w:cs="Times New Roman"/>
          <w:b/>
          <w:i/>
          <w:sz w:val="22"/>
          <w:szCs w:val="22"/>
        </w:rPr>
        <w:t xml:space="preserve"> </w:t>
      </w:r>
      <w:r w:rsidR="00720F8E" w:rsidRPr="00743852">
        <w:rPr>
          <w:rFonts w:ascii="Times New Roman" w:eastAsia="Times New Roman" w:hAnsi="Times New Roman" w:cs="Times New Roman"/>
          <w:sz w:val="22"/>
          <w:szCs w:val="22"/>
        </w:rPr>
        <w:t>zgodnie z </w:t>
      </w:r>
      <w:r w:rsidRPr="00743852">
        <w:rPr>
          <w:rFonts w:ascii="Times New Roman" w:eastAsia="Times New Roman" w:hAnsi="Times New Roman" w:cs="Times New Roman"/>
          <w:sz w:val="22"/>
          <w:szCs w:val="22"/>
        </w:rPr>
        <w:t>załącznikiem nr … do niniejszej umowy,*</w:t>
      </w:r>
    </w:p>
    <w:p w14:paraId="2C5280E5" w14:textId="77777777" w:rsidR="00AC0D19" w:rsidRPr="00743852" w:rsidRDefault="00E06CEE" w:rsidP="00E06CEE">
      <w:pPr>
        <w:pStyle w:val="Tekstpodstawowywcity3"/>
        <w:spacing w:after="0"/>
        <w:ind w:left="426"/>
        <w:jc w:val="both"/>
        <w:rPr>
          <w:rFonts w:ascii="Times New Roman" w:hAnsi="Times New Roman"/>
          <w:sz w:val="22"/>
          <w:szCs w:val="22"/>
        </w:rPr>
      </w:pPr>
      <w:r w:rsidRPr="00743852">
        <w:rPr>
          <w:rFonts w:ascii="Times New Roman" w:hAnsi="Times New Roman"/>
          <w:sz w:val="22"/>
          <w:szCs w:val="22"/>
        </w:rPr>
        <w:t>własnym środkiem transportu, na własny koszt i ryzyko</w:t>
      </w:r>
      <w:r w:rsidR="00AC0D19" w:rsidRPr="00743852">
        <w:rPr>
          <w:rFonts w:ascii="Times New Roman" w:hAnsi="Times New Roman"/>
          <w:sz w:val="22"/>
          <w:szCs w:val="22"/>
        </w:rPr>
        <w:t>:</w:t>
      </w:r>
    </w:p>
    <w:p w14:paraId="3290F40E" w14:textId="6056513D" w:rsidR="00AC0D19" w:rsidRPr="00743852" w:rsidRDefault="002E0FD0" w:rsidP="00AC0D19">
      <w:pPr>
        <w:pStyle w:val="Tekstpodstawowywcity3"/>
        <w:numPr>
          <w:ilvl w:val="0"/>
          <w:numId w:val="28"/>
        </w:numPr>
        <w:spacing w:after="0"/>
        <w:jc w:val="both"/>
        <w:rPr>
          <w:rFonts w:ascii="Times New Roman" w:hAnsi="Times New Roman"/>
          <w:sz w:val="22"/>
          <w:szCs w:val="22"/>
        </w:rPr>
      </w:pPr>
      <w:r w:rsidRPr="00743852">
        <w:rPr>
          <w:rFonts w:ascii="Times New Roman" w:hAnsi="Times New Roman"/>
          <w:sz w:val="22"/>
          <w:szCs w:val="22"/>
        </w:rPr>
        <w:t xml:space="preserve">min. </w:t>
      </w:r>
      <w:r w:rsidR="00AC0D19" w:rsidRPr="00743852">
        <w:rPr>
          <w:rFonts w:ascii="Times New Roman" w:hAnsi="Times New Roman"/>
          <w:sz w:val="22"/>
          <w:szCs w:val="22"/>
        </w:rPr>
        <w:t>1 raz w miesiącu</w:t>
      </w:r>
      <w:r w:rsidR="00E06CEE" w:rsidRPr="00743852">
        <w:rPr>
          <w:rFonts w:ascii="Times New Roman" w:hAnsi="Times New Roman"/>
          <w:sz w:val="22"/>
          <w:szCs w:val="22"/>
        </w:rPr>
        <w:t xml:space="preserve"> do magazynu gospodarczego </w:t>
      </w:r>
      <w:r w:rsidR="00F30A4E" w:rsidRPr="00743852">
        <w:rPr>
          <w:rFonts w:ascii="Times New Roman" w:hAnsi="Times New Roman"/>
          <w:sz w:val="22"/>
          <w:szCs w:val="22"/>
        </w:rPr>
        <w:t xml:space="preserve">– Oddział Leczniczo – </w:t>
      </w:r>
      <w:r w:rsidR="00E06CEE" w:rsidRPr="00743852">
        <w:rPr>
          <w:rFonts w:ascii="Times New Roman" w:hAnsi="Times New Roman"/>
          <w:sz w:val="22"/>
          <w:szCs w:val="22"/>
        </w:rPr>
        <w:t xml:space="preserve">Rehabilitacyjny dla Dzieci i Młodzieży ul. Wapienicka 142, </w:t>
      </w:r>
      <w:r w:rsidR="00AC0D19" w:rsidRPr="00743852">
        <w:rPr>
          <w:rFonts w:ascii="Times New Roman" w:hAnsi="Times New Roman"/>
          <w:sz w:val="22"/>
          <w:szCs w:val="22"/>
        </w:rPr>
        <w:t xml:space="preserve">43-384 Jaworze </w:t>
      </w:r>
      <w:r w:rsidR="00E06CEE" w:rsidRPr="00743852">
        <w:rPr>
          <w:rFonts w:ascii="Times New Roman" w:hAnsi="Times New Roman"/>
          <w:sz w:val="22"/>
          <w:szCs w:val="22"/>
        </w:rPr>
        <w:t xml:space="preserve">pawilon „OLIMP” </w:t>
      </w:r>
      <w:r w:rsidRPr="00743852">
        <w:rPr>
          <w:rFonts w:ascii="Times New Roman" w:hAnsi="Times New Roman"/>
          <w:sz w:val="22"/>
          <w:szCs w:val="22"/>
        </w:rPr>
        <w:t>,</w:t>
      </w:r>
    </w:p>
    <w:p w14:paraId="69530CBA" w14:textId="1507CB96" w:rsidR="00AC0D19" w:rsidRPr="00743852" w:rsidRDefault="002E0FD0" w:rsidP="00AC0D19">
      <w:pPr>
        <w:pStyle w:val="Tekstpodstawowywcity3"/>
        <w:numPr>
          <w:ilvl w:val="0"/>
          <w:numId w:val="28"/>
        </w:numPr>
        <w:spacing w:after="0"/>
        <w:jc w:val="both"/>
        <w:rPr>
          <w:rFonts w:ascii="Times New Roman" w:hAnsi="Times New Roman"/>
          <w:sz w:val="22"/>
          <w:szCs w:val="22"/>
        </w:rPr>
      </w:pPr>
      <w:r w:rsidRPr="00743852">
        <w:rPr>
          <w:rFonts w:ascii="Times New Roman" w:hAnsi="Times New Roman"/>
          <w:sz w:val="22"/>
          <w:szCs w:val="22"/>
        </w:rPr>
        <w:t xml:space="preserve">min. </w:t>
      </w:r>
      <w:r w:rsidR="00AC0D19" w:rsidRPr="00743852">
        <w:rPr>
          <w:rFonts w:ascii="Times New Roman" w:hAnsi="Times New Roman"/>
          <w:sz w:val="22"/>
          <w:szCs w:val="22"/>
        </w:rPr>
        <w:t>1 raz w miesiącu na Oddział Leczniczo-Rehabilitacyjny dla Dorosłych ul. Słoneczna 83, 43-384 Jaworze</w:t>
      </w:r>
      <w:r w:rsidRPr="00743852">
        <w:rPr>
          <w:rFonts w:ascii="Times New Roman" w:hAnsi="Times New Roman"/>
          <w:sz w:val="22"/>
          <w:szCs w:val="22"/>
        </w:rPr>
        <w:t>,</w:t>
      </w:r>
    </w:p>
    <w:p w14:paraId="58101AE6" w14:textId="15E414C3" w:rsidR="00E06CEE" w:rsidRPr="00743852" w:rsidRDefault="00E06CEE" w:rsidP="00AA7054">
      <w:pPr>
        <w:pStyle w:val="Tekstpodstawowywcity3"/>
        <w:spacing w:after="0"/>
        <w:ind w:left="426"/>
        <w:jc w:val="both"/>
        <w:rPr>
          <w:rFonts w:ascii="Times New Roman" w:hAnsi="Times New Roman"/>
          <w:sz w:val="22"/>
          <w:szCs w:val="22"/>
        </w:rPr>
      </w:pPr>
      <w:r w:rsidRPr="00743852">
        <w:rPr>
          <w:rFonts w:ascii="Times New Roman" w:hAnsi="Times New Roman"/>
          <w:sz w:val="22"/>
          <w:szCs w:val="22"/>
        </w:rPr>
        <w:t xml:space="preserve">lub innego miejsca wskazanego przez Zamawiającego na terenie jego obiektów, </w:t>
      </w:r>
      <w:r w:rsidR="00AC0D19" w:rsidRPr="00743852">
        <w:rPr>
          <w:rFonts w:ascii="Times New Roman" w:hAnsi="Times New Roman"/>
          <w:sz w:val="22"/>
          <w:szCs w:val="22"/>
        </w:rPr>
        <w:br/>
      </w:r>
      <w:r w:rsidRPr="00743852">
        <w:rPr>
          <w:rFonts w:ascii="Times New Roman" w:hAnsi="Times New Roman"/>
          <w:sz w:val="22"/>
          <w:szCs w:val="22"/>
        </w:rPr>
        <w:t xml:space="preserve">w terminie do 15-tego każdego miesiąca, </w:t>
      </w:r>
      <w:r w:rsidR="00F17E0C" w:rsidRPr="00743852">
        <w:rPr>
          <w:rFonts w:ascii="Times New Roman" w:hAnsi="Times New Roman"/>
          <w:sz w:val="22"/>
          <w:szCs w:val="22"/>
        </w:rPr>
        <w:t xml:space="preserve">w poniedziałki (lub w inny dzień – po wcześniejszym uzgodnieniu, </w:t>
      </w:r>
      <w:r w:rsidRPr="00743852">
        <w:rPr>
          <w:rFonts w:ascii="Times New Roman" w:hAnsi="Times New Roman"/>
          <w:sz w:val="22"/>
          <w:szCs w:val="22"/>
        </w:rPr>
        <w:t xml:space="preserve">z wyjątkiem świąt oraz dni wolnych od pracy) </w:t>
      </w:r>
      <w:r w:rsidRPr="00743852">
        <w:rPr>
          <w:rFonts w:ascii="Times New Roman" w:hAnsi="Times New Roman"/>
          <w:b/>
          <w:bCs/>
          <w:sz w:val="22"/>
          <w:szCs w:val="22"/>
        </w:rPr>
        <w:t>w godz. od 7ºº do 10ºº</w:t>
      </w:r>
      <w:r w:rsidR="00C7646D" w:rsidRPr="00743852">
        <w:rPr>
          <w:rFonts w:ascii="Times New Roman" w:hAnsi="Times New Roman"/>
          <w:sz w:val="22"/>
          <w:szCs w:val="22"/>
        </w:rPr>
        <w:t>.</w:t>
      </w:r>
    </w:p>
    <w:p w14:paraId="70DDB477" w14:textId="77777777" w:rsidR="002754D1" w:rsidRPr="00743852" w:rsidRDefault="00B0268A" w:rsidP="004F0957">
      <w:pPr>
        <w:pStyle w:val="Tekstpodstawowywcity3"/>
        <w:numPr>
          <w:ilvl w:val="0"/>
          <w:numId w:val="24"/>
        </w:numPr>
        <w:spacing w:after="0"/>
        <w:ind w:left="426"/>
        <w:jc w:val="both"/>
        <w:rPr>
          <w:rFonts w:ascii="Times New Roman" w:hAnsi="Times New Roman" w:cs="Times New Roman"/>
          <w:sz w:val="22"/>
          <w:szCs w:val="22"/>
        </w:rPr>
      </w:pPr>
      <w:r w:rsidRPr="00743852">
        <w:rPr>
          <w:rFonts w:ascii="Times New Roman" w:hAnsi="Times New Roman" w:cs="Times New Roman"/>
          <w:sz w:val="22"/>
          <w:szCs w:val="22"/>
        </w:rPr>
        <w:lastRenderedPageBreak/>
        <w:t xml:space="preserve">Zamawiający zastrzega, iż zakup przedmiotu umowy będzie realizowany </w:t>
      </w:r>
      <w:r w:rsidRPr="00743852">
        <w:rPr>
          <w:rFonts w:ascii="Times New Roman" w:hAnsi="Times New Roman" w:cs="Times New Roman"/>
          <w:sz w:val="22"/>
          <w:szCs w:val="22"/>
        </w:rPr>
        <w:br/>
        <w:t>do maksymalnej ilości określonej w załączniku/-ach nr</w:t>
      </w:r>
      <w:r w:rsidR="00EC18D4" w:rsidRPr="00743852">
        <w:rPr>
          <w:rFonts w:ascii="Times New Roman" w:hAnsi="Times New Roman" w:cs="Times New Roman"/>
          <w:sz w:val="22"/>
          <w:szCs w:val="22"/>
        </w:rPr>
        <w:t xml:space="preserve"> </w:t>
      </w:r>
      <w:r w:rsidRPr="00743852">
        <w:rPr>
          <w:rFonts w:ascii="Times New Roman" w:hAnsi="Times New Roman" w:cs="Times New Roman"/>
          <w:sz w:val="22"/>
          <w:szCs w:val="22"/>
        </w:rPr>
        <w:t>………….  co oznacza, że Zamawiający nie jest zobowiązany do nabycia od Wykonawcy maksymalnej ilości przedmiotu umowy.</w:t>
      </w:r>
    </w:p>
    <w:p w14:paraId="046128F4" w14:textId="77777777" w:rsidR="002754D1" w:rsidRPr="00743852" w:rsidRDefault="009D1AEB" w:rsidP="004F0957">
      <w:pPr>
        <w:pStyle w:val="Tekstpodstawowywcity3"/>
        <w:numPr>
          <w:ilvl w:val="0"/>
          <w:numId w:val="24"/>
        </w:numPr>
        <w:spacing w:after="0"/>
        <w:ind w:left="426"/>
        <w:jc w:val="both"/>
        <w:rPr>
          <w:rFonts w:ascii="Times New Roman" w:hAnsi="Times New Roman" w:cs="Times New Roman"/>
          <w:sz w:val="22"/>
          <w:szCs w:val="22"/>
        </w:rPr>
      </w:pPr>
      <w:r w:rsidRPr="00743852">
        <w:rPr>
          <w:rFonts w:ascii="Times New Roman" w:hAnsi="Times New Roman"/>
          <w:sz w:val="22"/>
          <w:szCs w:val="22"/>
        </w:rPr>
        <w:t>Zamawiający zastrzega sobie prawo do zmiany asortymentu i ilości zamawianego przedmiotu zamówienia w ramach wartości przedmiotu zamówienia. Wykonawca zobowiązuje się uwzględnić zmienione bieżące potrzeby Zamawiającego.</w:t>
      </w:r>
    </w:p>
    <w:p w14:paraId="1E6CC586" w14:textId="77777777" w:rsidR="009D1AEB" w:rsidRPr="00743852" w:rsidRDefault="009D1AEB" w:rsidP="004F0957">
      <w:pPr>
        <w:pStyle w:val="Tekstpodstawowywcity3"/>
        <w:numPr>
          <w:ilvl w:val="0"/>
          <w:numId w:val="24"/>
        </w:numPr>
        <w:spacing w:after="0"/>
        <w:ind w:left="426"/>
        <w:jc w:val="both"/>
        <w:rPr>
          <w:rFonts w:ascii="Times New Roman" w:hAnsi="Times New Roman" w:cs="Times New Roman"/>
          <w:sz w:val="22"/>
          <w:szCs w:val="22"/>
        </w:rPr>
      </w:pPr>
      <w:r w:rsidRPr="00743852">
        <w:rPr>
          <w:rFonts w:ascii="Times New Roman" w:hAnsi="Times New Roman"/>
          <w:sz w:val="22"/>
          <w:szCs w:val="22"/>
        </w:rPr>
        <w:t xml:space="preserve">Wykonawcy nie przysługują żadne roszczenia w stosunku do Zamawiającego z </w:t>
      </w:r>
      <w:r w:rsidR="00B0268A" w:rsidRPr="00743852">
        <w:rPr>
          <w:rFonts w:ascii="Times New Roman" w:hAnsi="Times New Roman"/>
          <w:sz w:val="22"/>
          <w:szCs w:val="22"/>
        </w:rPr>
        <w:t>tytułu nie</w:t>
      </w:r>
      <w:r w:rsidRPr="00743852">
        <w:rPr>
          <w:rFonts w:ascii="Times New Roman" w:hAnsi="Times New Roman"/>
          <w:sz w:val="22"/>
          <w:szCs w:val="22"/>
        </w:rPr>
        <w:t>zrealizowania dostaw w pełnej ilości określonej w załącznikach do umowy.</w:t>
      </w:r>
    </w:p>
    <w:p w14:paraId="0FED8C8F" w14:textId="77777777" w:rsidR="00CB5AD1" w:rsidRPr="00743852" w:rsidRDefault="00CB5AD1" w:rsidP="00CB5AD1">
      <w:pPr>
        <w:tabs>
          <w:tab w:val="left" w:pos="4560"/>
        </w:tabs>
        <w:ind w:left="4560"/>
        <w:rPr>
          <w:rFonts w:ascii="Times New Roman" w:eastAsia="Times New Roman" w:hAnsi="Times New Roman"/>
          <w:b/>
          <w:sz w:val="22"/>
          <w:szCs w:val="22"/>
        </w:rPr>
      </w:pPr>
    </w:p>
    <w:p w14:paraId="0420900E" w14:textId="6B434CFE" w:rsidR="009D1AEB" w:rsidRPr="00743852" w:rsidRDefault="009D1AEB" w:rsidP="004F0957">
      <w:pPr>
        <w:numPr>
          <w:ilvl w:val="1"/>
          <w:numId w:val="4"/>
        </w:numPr>
        <w:tabs>
          <w:tab w:val="left" w:pos="4560"/>
        </w:tabs>
        <w:ind w:left="4560" w:hanging="163"/>
        <w:rPr>
          <w:rFonts w:ascii="Times New Roman" w:eastAsia="Times New Roman" w:hAnsi="Times New Roman"/>
          <w:b/>
          <w:sz w:val="22"/>
          <w:szCs w:val="22"/>
        </w:rPr>
      </w:pPr>
      <w:r w:rsidRPr="00743852">
        <w:rPr>
          <w:rFonts w:ascii="Times New Roman" w:eastAsia="Times New Roman" w:hAnsi="Times New Roman"/>
          <w:b/>
          <w:sz w:val="22"/>
          <w:szCs w:val="22"/>
        </w:rPr>
        <w:t>3</w:t>
      </w:r>
    </w:p>
    <w:p w14:paraId="70431657" w14:textId="77777777" w:rsidR="009D1AEB" w:rsidRPr="00743852" w:rsidRDefault="00220873" w:rsidP="004F0957">
      <w:pPr>
        <w:ind w:left="3760"/>
        <w:rPr>
          <w:rFonts w:ascii="Times New Roman" w:eastAsia="Times New Roman" w:hAnsi="Times New Roman"/>
          <w:b/>
          <w:sz w:val="22"/>
          <w:szCs w:val="22"/>
        </w:rPr>
      </w:pPr>
      <w:r w:rsidRPr="00743852">
        <w:rPr>
          <w:rFonts w:ascii="Times New Roman" w:eastAsia="Times New Roman" w:hAnsi="Times New Roman"/>
          <w:b/>
          <w:sz w:val="22"/>
          <w:szCs w:val="22"/>
        </w:rPr>
        <w:t>Wartość umowy</w:t>
      </w:r>
    </w:p>
    <w:p w14:paraId="58BCFCB8" w14:textId="77777777" w:rsidR="009D1AEB" w:rsidRPr="00743852" w:rsidRDefault="009D1AEB" w:rsidP="004F0957">
      <w:pPr>
        <w:numPr>
          <w:ilvl w:val="0"/>
          <w:numId w:val="4"/>
        </w:numPr>
        <w:tabs>
          <w:tab w:val="left" w:pos="426"/>
        </w:tabs>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t>Zamawiający zobowiązuje się płacić za dostarczony towar cenę obliczoną jako iloczyn cen jednostkowych i ilości faktycznie dostarczonych produktów.</w:t>
      </w:r>
    </w:p>
    <w:p w14:paraId="6537F516" w14:textId="77777777" w:rsidR="009D1AEB" w:rsidRPr="00743852" w:rsidRDefault="009D1AEB" w:rsidP="004F0957">
      <w:pPr>
        <w:numPr>
          <w:ilvl w:val="0"/>
          <w:numId w:val="4"/>
        </w:numPr>
        <w:tabs>
          <w:tab w:val="left" w:pos="426"/>
        </w:tabs>
        <w:ind w:left="426" w:hanging="361"/>
        <w:jc w:val="both"/>
        <w:rPr>
          <w:rFonts w:ascii="Times New Roman" w:eastAsia="Times New Roman" w:hAnsi="Times New Roman"/>
          <w:sz w:val="22"/>
          <w:szCs w:val="22"/>
        </w:rPr>
      </w:pPr>
      <w:r w:rsidRPr="00743852">
        <w:rPr>
          <w:rFonts w:ascii="Times New Roman" w:eastAsia="Times New Roman" w:hAnsi="Times New Roman"/>
          <w:sz w:val="22"/>
          <w:szCs w:val="22"/>
        </w:rPr>
        <w:t xml:space="preserve">Ceny jednostkowe oraz szacowaną ilość określają odpowiednio załączniki </w:t>
      </w:r>
      <w:r w:rsidR="00220873" w:rsidRPr="00743852">
        <w:rPr>
          <w:rFonts w:ascii="Times New Roman" w:eastAsia="Times New Roman" w:hAnsi="Times New Roman"/>
          <w:sz w:val="22"/>
          <w:szCs w:val="22"/>
        </w:rPr>
        <w:t>nr….</w:t>
      </w:r>
      <w:r w:rsidRPr="00743852">
        <w:rPr>
          <w:rFonts w:ascii="Times New Roman" w:eastAsia="Times New Roman" w:hAnsi="Times New Roman"/>
          <w:sz w:val="22"/>
          <w:szCs w:val="22"/>
        </w:rPr>
        <w:t xml:space="preserve"> do niniejszej umowy.</w:t>
      </w:r>
    </w:p>
    <w:p w14:paraId="69BD2686" w14:textId="33623B11" w:rsidR="009D1AEB" w:rsidRPr="00743852" w:rsidRDefault="009D1AEB" w:rsidP="00471733">
      <w:pPr>
        <w:numPr>
          <w:ilvl w:val="0"/>
          <w:numId w:val="4"/>
        </w:numPr>
        <w:tabs>
          <w:tab w:val="left" w:pos="426"/>
        </w:tabs>
        <w:ind w:left="426" w:hanging="341"/>
        <w:jc w:val="both"/>
        <w:rPr>
          <w:rFonts w:ascii="Times New Roman" w:eastAsia="Times New Roman" w:hAnsi="Times New Roman"/>
          <w:sz w:val="22"/>
          <w:szCs w:val="22"/>
        </w:rPr>
      </w:pPr>
      <w:r w:rsidRPr="00743852">
        <w:rPr>
          <w:rFonts w:ascii="Times New Roman" w:eastAsia="Times New Roman" w:hAnsi="Times New Roman"/>
          <w:sz w:val="22"/>
          <w:szCs w:val="22"/>
        </w:rPr>
        <w:t xml:space="preserve">Maksymalną wartość brutto umowy ustala się na kwotę </w:t>
      </w:r>
      <w:r w:rsidRPr="00743852">
        <w:rPr>
          <w:rFonts w:ascii="Times New Roman" w:eastAsia="Times New Roman" w:hAnsi="Times New Roman"/>
          <w:b/>
          <w:sz w:val="22"/>
          <w:szCs w:val="22"/>
        </w:rPr>
        <w:t>………</w:t>
      </w:r>
      <w:r w:rsidR="00471733" w:rsidRPr="00743852">
        <w:rPr>
          <w:rFonts w:ascii="Times New Roman" w:eastAsia="Times New Roman" w:hAnsi="Times New Roman"/>
          <w:b/>
          <w:sz w:val="22"/>
          <w:szCs w:val="22"/>
        </w:rPr>
        <w:t>…………..</w:t>
      </w:r>
      <w:r w:rsidRPr="00743852">
        <w:rPr>
          <w:rFonts w:ascii="Times New Roman" w:eastAsia="Times New Roman" w:hAnsi="Times New Roman"/>
          <w:b/>
          <w:sz w:val="22"/>
          <w:szCs w:val="22"/>
        </w:rPr>
        <w:t>… zł brutto</w:t>
      </w:r>
      <w:r w:rsidR="00220873" w:rsidRPr="00743852">
        <w:rPr>
          <w:rFonts w:ascii="Times New Roman" w:eastAsia="Times New Roman" w:hAnsi="Times New Roman"/>
          <w:sz w:val="22"/>
          <w:szCs w:val="22"/>
        </w:rPr>
        <w:t xml:space="preserve"> </w:t>
      </w:r>
      <w:r w:rsidRPr="00743852">
        <w:rPr>
          <w:rFonts w:ascii="Times New Roman" w:eastAsia="Times New Roman" w:hAnsi="Times New Roman"/>
          <w:sz w:val="22"/>
          <w:szCs w:val="22"/>
        </w:rPr>
        <w:t>(słowni</w:t>
      </w:r>
      <w:r w:rsidR="0017424F" w:rsidRPr="00743852">
        <w:rPr>
          <w:rFonts w:ascii="Times New Roman" w:eastAsia="Times New Roman" w:hAnsi="Times New Roman"/>
          <w:sz w:val="22"/>
          <w:szCs w:val="22"/>
        </w:rPr>
        <w:t xml:space="preserve">e: …………… złotych 00/100), co stanowi kwotę </w:t>
      </w:r>
      <w:r w:rsidR="0017424F" w:rsidRPr="00743852">
        <w:rPr>
          <w:rFonts w:ascii="Times New Roman" w:eastAsia="Times New Roman" w:hAnsi="Times New Roman"/>
          <w:b/>
          <w:bCs/>
          <w:sz w:val="22"/>
          <w:szCs w:val="22"/>
        </w:rPr>
        <w:t>………</w:t>
      </w:r>
      <w:r w:rsidR="00471733" w:rsidRPr="00743852">
        <w:rPr>
          <w:rFonts w:ascii="Times New Roman" w:eastAsia="Times New Roman" w:hAnsi="Times New Roman"/>
          <w:b/>
          <w:bCs/>
          <w:sz w:val="22"/>
          <w:szCs w:val="22"/>
        </w:rPr>
        <w:t>………</w:t>
      </w:r>
      <w:r w:rsidR="0017424F" w:rsidRPr="00743852">
        <w:rPr>
          <w:rFonts w:ascii="Times New Roman" w:eastAsia="Times New Roman" w:hAnsi="Times New Roman"/>
          <w:b/>
          <w:bCs/>
          <w:sz w:val="22"/>
          <w:szCs w:val="22"/>
        </w:rPr>
        <w:t>…… zł netto</w:t>
      </w:r>
      <w:r w:rsidR="0017424F" w:rsidRPr="00743852">
        <w:rPr>
          <w:rFonts w:ascii="Times New Roman" w:eastAsia="Times New Roman" w:hAnsi="Times New Roman"/>
          <w:sz w:val="22"/>
          <w:szCs w:val="22"/>
        </w:rPr>
        <w:t xml:space="preserve"> (słownie: …………… złotych 00/100)</w:t>
      </w:r>
      <w:r w:rsidR="00471733" w:rsidRPr="00743852">
        <w:rPr>
          <w:rFonts w:ascii="Times New Roman" w:eastAsia="Times New Roman" w:hAnsi="Times New Roman"/>
          <w:sz w:val="22"/>
          <w:szCs w:val="22"/>
        </w:rPr>
        <w:t xml:space="preserve"> </w:t>
      </w:r>
      <w:r w:rsidRPr="00743852">
        <w:rPr>
          <w:rFonts w:ascii="Times New Roman" w:eastAsia="Times New Roman" w:hAnsi="Times New Roman"/>
          <w:sz w:val="22"/>
          <w:szCs w:val="22"/>
        </w:rPr>
        <w:t>w tym d</w:t>
      </w:r>
      <w:r w:rsidR="00220873" w:rsidRPr="00743852">
        <w:rPr>
          <w:rFonts w:ascii="Times New Roman" w:eastAsia="Times New Roman" w:hAnsi="Times New Roman"/>
          <w:sz w:val="22"/>
          <w:szCs w:val="22"/>
        </w:rPr>
        <w:t>la poszczególnych części umowy:</w:t>
      </w:r>
    </w:p>
    <w:p w14:paraId="513102A2" w14:textId="77777777" w:rsidR="00471733" w:rsidRPr="00743852" w:rsidRDefault="00471733" w:rsidP="004F0957">
      <w:pPr>
        <w:tabs>
          <w:tab w:val="left" w:pos="426"/>
        </w:tabs>
        <w:ind w:left="426"/>
        <w:jc w:val="both"/>
        <w:rPr>
          <w:rFonts w:ascii="Times New Roman" w:eastAsia="Times New Roman" w:hAnsi="Times New Roman"/>
          <w:sz w:val="22"/>
          <w:szCs w:val="22"/>
        </w:rPr>
      </w:pPr>
    </w:p>
    <w:p w14:paraId="187BC54A" w14:textId="1AB8209F" w:rsidR="00BE25A2" w:rsidRPr="00743852" w:rsidRDefault="00BE25A2" w:rsidP="004F0957">
      <w:pPr>
        <w:pStyle w:val="Tekstpodstawowy21"/>
        <w:tabs>
          <w:tab w:val="left" w:pos="0"/>
          <w:tab w:val="left" w:pos="142"/>
          <w:tab w:val="left" w:pos="284"/>
        </w:tabs>
        <w:rPr>
          <w:sz w:val="22"/>
          <w:szCs w:val="22"/>
        </w:rPr>
      </w:pPr>
      <w:r w:rsidRPr="00743852">
        <w:rPr>
          <w:b/>
          <w:sz w:val="22"/>
          <w:szCs w:val="22"/>
        </w:rPr>
        <w:t xml:space="preserve">Część I – </w:t>
      </w:r>
      <w:r w:rsidRPr="00743852">
        <w:rPr>
          <w:b/>
          <w:bCs/>
          <w:sz w:val="22"/>
          <w:szCs w:val="22"/>
          <w:shd w:val="clear" w:color="auto" w:fill="FFFFFF"/>
        </w:rPr>
        <w:t>zakup i dostawa papierów higienicznych i worków foliowych</w:t>
      </w:r>
      <w:r w:rsidRPr="00743852">
        <w:rPr>
          <w:bCs/>
          <w:sz w:val="22"/>
          <w:szCs w:val="22"/>
          <w:shd w:val="clear" w:color="auto" w:fill="FFFFFF"/>
        </w:rPr>
        <w:t xml:space="preserve"> </w:t>
      </w:r>
      <w:r w:rsidR="00AF2157" w:rsidRPr="00743852">
        <w:rPr>
          <w:b/>
          <w:sz w:val="22"/>
          <w:szCs w:val="22"/>
        </w:rPr>
        <w:t>-</w:t>
      </w:r>
      <w:r w:rsidRPr="00743852">
        <w:rPr>
          <w:sz w:val="22"/>
          <w:szCs w:val="22"/>
        </w:rPr>
        <w:t xml:space="preserve">  ……..……….…. zł brutto</w:t>
      </w:r>
      <w:r w:rsidR="00366DC0" w:rsidRPr="00743852">
        <w:rPr>
          <w:sz w:val="22"/>
          <w:szCs w:val="22"/>
        </w:rPr>
        <w:t>, co stanowi …………… zł netto,*</w:t>
      </w:r>
    </w:p>
    <w:p w14:paraId="5F4C5CDB" w14:textId="77777777" w:rsidR="00366DC0" w:rsidRPr="00743852" w:rsidRDefault="00BE25A2" w:rsidP="004F0957">
      <w:pPr>
        <w:pStyle w:val="Tekstpodstawowy21"/>
        <w:tabs>
          <w:tab w:val="left" w:pos="0"/>
          <w:tab w:val="left" w:pos="142"/>
          <w:tab w:val="left" w:pos="284"/>
          <w:tab w:val="left" w:pos="9069"/>
        </w:tabs>
        <w:ind w:right="-3"/>
        <w:rPr>
          <w:sz w:val="22"/>
          <w:szCs w:val="22"/>
        </w:rPr>
      </w:pPr>
      <w:r w:rsidRPr="00743852">
        <w:rPr>
          <w:b/>
          <w:sz w:val="22"/>
          <w:szCs w:val="22"/>
        </w:rPr>
        <w:t>Część II – zakup i dostawa środków czystości</w:t>
      </w:r>
      <w:r w:rsidR="00366DC0" w:rsidRPr="00743852">
        <w:rPr>
          <w:sz w:val="22"/>
          <w:szCs w:val="22"/>
        </w:rPr>
        <w:t xml:space="preserve"> </w:t>
      </w:r>
      <w:r w:rsidR="00366DC0" w:rsidRPr="00C02BE3">
        <w:rPr>
          <w:b/>
          <w:bCs/>
          <w:sz w:val="22"/>
          <w:szCs w:val="22"/>
        </w:rPr>
        <w:t>-</w:t>
      </w:r>
      <w:r w:rsidR="00366DC0" w:rsidRPr="00743852">
        <w:rPr>
          <w:sz w:val="22"/>
          <w:szCs w:val="22"/>
        </w:rPr>
        <w:t xml:space="preserve">   …………….….... zł brutto, co stanowi …………….. zł netto,*</w:t>
      </w:r>
    </w:p>
    <w:p w14:paraId="0F932783" w14:textId="5480DE49" w:rsidR="00BE25A2" w:rsidRPr="00743852" w:rsidRDefault="00BE25A2" w:rsidP="004F0957">
      <w:pPr>
        <w:pStyle w:val="Tekstpodstawowy21"/>
        <w:tabs>
          <w:tab w:val="left" w:pos="0"/>
          <w:tab w:val="left" w:pos="142"/>
          <w:tab w:val="left" w:pos="284"/>
        </w:tabs>
        <w:ind w:right="-284"/>
        <w:rPr>
          <w:sz w:val="22"/>
          <w:szCs w:val="22"/>
        </w:rPr>
      </w:pPr>
      <w:r w:rsidRPr="00743852">
        <w:rPr>
          <w:b/>
          <w:sz w:val="22"/>
          <w:szCs w:val="22"/>
        </w:rPr>
        <w:t>Część III – zakup i dostawa specjalistycznych kuchennych środków czystości</w:t>
      </w:r>
      <w:r w:rsidR="00366DC0" w:rsidRPr="00743852">
        <w:rPr>
          <w:b/>
          <w:sz w:val="22"/>
          <w:szCs w:val="22"/>
        </w:rPr>
        <w:t xml:space="preserve"> </w:t>
      </w:r>
      <w:r w:rsidR="00AF2157" w:rsidRPr="00743852">
        <w:rPr>
          <w:b/>
          <w:sz w:val="22"/>
          <w:szCs w:val="22"/>
        </w:rPr>
        <w:t>-</w:t>
      </w:r>
      <w:r w:rsidRPr="00743852">
        <w:rPr>
          <w:sz w:val="22"/>
          <w:szCs w:val="22"/>
        </w:rPr>
        <w:t xml:space="preserve"> ……</w:t>
      </w:r>
      <w:r w:rsidR="00366DC0" w:rsidRPr="00743852">
        <w:rPr>
          <w:sz w:val="22"/>
          <w:szCs w:val="22"/>
        </w:rPr>
        <w:t>…..... zł brutto</w:t>
      </w:r>
    </w:p>
    <w:p w14:paraId="1B5F79ED" w14:textId="77777777" w:rsidR="00366DC0" w:rsidRPr="00743852" w:rsidRDefault="00366DC0" w:rsidP="004F0957">
      <w:pPr>
        <w:pStyle w:val="Tekstpodstawowy21"/>
        <w:tabs>
          <w:tab w:val="left" w:pos="0"/>
          <w:tab w:val="left" w:pos="142"/>
          <w:tab w:val="left" w:pos="284"/>
        </w:tabs>
        <w:ind w:right="-284"/>
        <w:rPr>
          <w:sz w:val="22"/>
          <w:szCs w:val="22"/>
        </w:rPr>
      </w:pPr>
      <w:r w:rsidRPr="00743852">
        <w:rPr>
          <w:sz w:val="22"/>
          <w:szCs w:val="22"/>
        </w:rPr>
        <w:t>co stanowi …………… zł netto,*</w:t>
      </w:r>
    </w:p>
    <w:p w14:paraId="38D52874" w14:textId="77777777" w:rsidR="00BE25A2" w:rsidRPr="00743852" w:rsidRDefault="00BE25A2" w:rsidP="004F0957">
      <w:pPr>
        <w:pStyle w:val="Tekstpodstawowy21"/>
        <w:ind w:right="-3"/>
        <w:rPr>
          <w:sz w:val="22"/>
          <w:szCs w:val="22"/>
        </w:rPr>
      </w:pPr>
      <w:r w:rsidRPr="00743852">
        <w:rPr>
          <w:b/>
          <w:sz w:val="22"/>
          <w:szCs w:val="22"/>
        </w:rPr>
        <w:t>Część IV– zakup i dostawa artykułów gospodarczych i sprzętu gospodarczego -</w:t>
      </w:r>
      <w:r w:rsidRPr="00743852">
        <w:rPr>
          <w:sz w:val="22"/>
          <w:szCs w:val="22"/>
        </w:rPr>
        <w:t xml:space="preserve"> ………..</w:t>
      </w:r>
      <w:r w:rsidR="00366DC0" w:rsidRPr="00743852">
        <w:rPr>
          <w:sz w:val="22"/>
          <w:szCs w:val="22"/>
        </w:rPr>
        <w:t>….….. zł br</w:t>
      </w:r>
      <w:r w:rsidR="001D25FA" w:rsidRPr="00743852">
        <w:rPr>
          <w:sz w:val="22"/>
          <w:szCs w:val="22"/>
        </w:rPr>
        <w:t>utto, co stanowi …………… zł netto,</w:t>
      </w:r>
      <w:r w:rsidR="00366DC0" w:rsidRPr="00743852">
        <w:rPr>
          <w:sz w:val="22"/>
          <w:szCs w:val="22"/>
        </w:rPr>
        <w:t>*</w:t>
      </w:r>
    </w:p>
    <w:p w14:paraId="4EB56BB9" w14:textId="357FA0D6" w:rsidR="005C6B97" w:rsidRPr="00743852" w:rsidRDefault="005C6B97" w:rsidP="004F0957">
      <w:pPr>
        <w:pStyle w:val="Tekstpodstawowy21"/>
        <w:rPr>
          <w:b/>
          <w:sz w:val="22"/>
          <w:szCs w:val="22"/>
        </w:rPr>
      </w:pPr>
    </w:p>
    <w:p w14:paraId="46A9534E" w14:textId="77777777" w:rsidR="009D1AEB" w:rsidRPr="00743852" w:rsidRDefault="009D1AEB" w:rsidP="004F0957">
      <w:pPr>
        <w:numPr>
          <w:ilvl w:val="0"/>
          <w:numId w:val="5"/>
        </w:numPr>
        <w:tabs>
          <w:tab w:val="left" w:pos="426"/>
        </w:tabs>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t>Cena ustalona w ust. 3 obejmuje należny podatek VAT oraz dostawę, a także wszelkie inne koszty poniesione przez Wykonawcę w celu wykonania niniejszej umowy.</w:t>
      </w:r>
    </w:p>
    <w:p w14:paraId="68EDB751" w14:textId="77777777" w:rsidR="009D1AEB" w:rsidRPr="00743852" w:rsidRDefault="009D1AEB" w:rsidP="004F0957">
      <w:pPr>
        <w:numPr>
          <w:ilvl w:val="0"/>
          <w:numId w:val="5"/>
        </w:numPr>
        <w:tabs>
          <w:tab w:val="left" w:pos="426"/>
        </w:tabs>
        <w:ind w:left="426" w:hanging="361"/>
        <w:jc w:val="both"/>
        <w:rPr>
          <w:rFonts w:ascii="Times New Roman" w:eastAsia="Times New Roman" w:hAnsi="Times New Roman"/>
          <w:sz w:val="22"/>
          <w:szCs w:val="22"/>
        </w:rPr>
      </w:pPr>
      <w:r w:rsidRPr="00743852">
        <w:rPr>
          <w:rFonts w:ascii="Times New Roman" w:eastAsia="Times New Roman" w:hAnsi="Times New Roman"/>
          <w:sz w:val="22"/>
          <w:szCs w:val="22"/>
        </w:rPr>
        <w:t>W czasie obowiązywania umowy, Wykonawca zobowiązuje się nie podwyższać cen określonych w załącznikach</w:t>
      </w:r>
      <w:r w:rsidR="00211C4A" w:rsidRPr="00743852">
        <w:rPr>
          <w:rFonts w:ascii="Times New Roman" w:eastAsia="Times New Roman" w:hAnsi="Times New Roman"/>
          <w:sz w:val="22"/>
          <w:szCs w:val="22"/>
        </w:rPr>
        <w:t xml:space="preserve">/u </w:t>
      </w:r>
      <w:r w:rsidRPr="00743852">
        <w:rPr>
          <w:rFonts w:ascii="Times New Roman" w:eastAsia="Times New Roman" w:hAnsi="Times New Roman"/>
          <w:sz w:val="22"/>
          <w:szCs w:val="22"/>
        </w:rPr>
        <w:t xml:space="preserve">nr </w:t>
      </w:r>
      <w:r w:rsidR="00220873" w:rsidRPr="00743852">
        <w:rPr>
          <w:rFonts w:ascii="Times New Roman" w:eastAsia="Times New Roman" w:hAnsi="Times New Roman"/>
          <w:sz w:val="22"/>
          <w:szCs w:val="22"/>
        </w:rPr>
        <w:t>…….</w:t>
      </w:r>
      <w:r w:rsidRPr="00743852">
        <w:rPr>
          <w:rFonts w:ascii="Times New Roman" w:eastAsia="Times New Roman" w:hAnsi="Times New Roman"/>
          <w:sz w:val="22"/>
          <w:szCs w:val="22"/>
        </w:rPr>
        <w:t xml:space="preserve"> stanowiących integralną część umowy.</w:t>
      </w:r>
    </w:p>
    <w:p w14:paraId="029E926B" w14:textId="77777777" w:rsidR="009D1AEB" w:rsidRPr="00743852" w:rsidRDefault="009D1AEB" w:rsidP="004F0957">
      <w:pPr>
        <w:numPr>
          <w:ilvl w:val="0"/>
          <w:numId w:val="5"/>
        </w:numPr>
        <w:tabs>
          <w:tab w:val="left" w:pos="426"/>
        </w:tabs>
        <w:ind w:left="426" w:hanging="361"/>
        <w:jc w:val="both"/>
        <w:rPr>
          <w:rFonts w:ascii="Times New Roman" w:eastAsia="Times New Roman" w:hAnsi="Times New Roman"/>
          <w:sz w:val="22"/>
          <w:szCs w:val="22"/>
        </w:rPr>
      </w:pPr>
      <w:r w:rsidRPr="00743852">
        <w:rPr>
          <w:rFonts w:ascii="Times New Roman" w:eastAsia="Times New Roman" w:hAnsi="Times New Roman"/>
          <w:sz w:val="22"/>
          <w:szCs w:val="22"/>
        </w:rPr>
        <w:t>Obniżenie ceny za przedmiot umowy przez Wykonawcę może nastąpić w każdym czasie i nie wymaga sporządzania aneksu do umowy.</w:t>
      </w:r>
    </w:p>
    <w:p w14:paraId="41206DFC" w14:textId="561E0127" w:rsidR="0009550C" w:rsidRPr="00743852" w:rsidRDefault="007C4893" w:rsidP="00697B1F">
      <w:pPr>
        <w:numPr>
          <w:ilvl w:val="0"/>
          <w:numId w:val="5"/>
        </w:numPr>
        <w:tabs>
          <w:tab w:val="left" w:pos="426"/>
        </w:tabs>
        <w:ind w:left="426" w:hanging="361"/>
        <w:jc w:val="both"/>
        <w:rPr>
          <w:rFonts w:ascii="Times New Roman" w:eastAsia="Times New Roman" w:hAnsi="Times New Roman"/>
          <w:sz w:val="22"/>
          <w:szCs w:val="22"/>
        </w:rPr>
      </w:pPr>
      <w:r w:rsidRPr="00743852">
        <w:rPr>
          <w:rFonts w:ascii="Times New Roman" w:hAnsi="Times New Roman" w:cs="Times New Roman"/>
          <w:sz w:val="22"/>
          <w:szCs w:val="22"/>
        </w:rPr>
        <w:t>Wykonawca gwarantuje, że wartość brutto przedmiotu umowy nie wzrośnie przez okres trwania umowy, a w szczególności nie będzie podlegać waloryzacji, za wyjątkiem sytuacji zmiany obowiązującej stawki VAT, kiedy to zmianie ulegnie wartość brutto umowy.</w:t>
      </w:r>
    </w:p>
    <w:p w14:paraId="64EF2ED1" w14:textId="77777777" w:rsidR="0009550C" w:rsidRPr="00743852" w:rsidRDefault="0009550C" w:rsidP="0009550C">
      <w:pPr>
        <w:tabs>
          <w:tab w:val="left" w:pos="4560"/>
        </w:tabs>
        <w:ind w:left="4560"/>
        <w:rPr>
          <w:rFonts w:ascii="Times New Roman" w:eastAsia="Times New Roman" w:hAnsi="Times New Roman"/>
          <w:b/>
          <w:sz w:val="22"/>
          <w:szCs w:val="22"/>
        </w:rPr>
      </w:pPr>
    </w:p>
    <w:p w14:paraId="1863CD3E" w14:textId="14283112" w:rsidR="009D1AEB" w:rsidRPr="00743852" w:rsidRDefault="009D1AEB" w:rsidP="004F0957">
      <w:pPr>
        <w:numPr>
          <w:ilvl w:val="1"/>
          <w:numId w:val="6"/>
        </w:numPr>
        <w:tabs>
          <w:tab w:val="left" w:pos="4560"/>
        </w:tabs>
        <w:ind w:left="4560" w:hanging="163"/>
        <w:rPr>
          <w:rFonts w:ascii="Times New Roman" w:eastAsia="Times New Roman" w:hAnsi="Times New Roman"/>
          <w:b/>
          <w:sz w:val="22"/>
          <w:szCs w:val="22"/>
        </w:rPr>
      </w:pPr>
      <w:r w:rsidRPr="00743852">
        <w:rPr>
          <w:rFonts w:ascii="Times New Roman" w:eastAsia="Times New Roman" w:hAnsi="Times New Roman"/>
          <w:b/>
          <w:sz w:val="22"/>
          <w:szCs w:val="22"/>
        </w:rPr>
        <w:t>4</w:t>
      </w:r>
    </w:p>
    <w:p w14:paraId="47C58A1C" w14:textId="77777777" w:rsidR="009D1AEB" w:rsidRPr="00743852" w:rsidRDefault="005A154B" w:rsidP="004F0957">
      <w:pPr>
        <w:ind w:left="3660"/>
        <w:rPr>
          <w:rFonts w:ascii="Times New Roman" w:eastAsia="Times New Roman" w:hAnsi="Times New Roman"/>
          <w:b/>
          <w:sz w:val="22"/>
          <w:szCs w:val="22"/>
        </w:rPr>
      </w:pPr>
      <w:r w:rsidRPr="00743852">
        <w:rPr>
          <w:rFonts w:ascii="Times New Roman" w:eastAsia="Times New Roman" w:hAnsi="Times New Roman"/>
          <w:b/>
          <w:sz w:val="22"/>
          <w:szCs w:val="22"/>
        </w:rPr>
        <w:t>Warunki płatności</w:t>
      </w:r>
    </w:p>
    <w:p w14:paraId="005022B3" w14:textId="7643E7F7" w:rsidR="009D1AEB" w:rsidRPr="00743852" w:rsidRDefault="009D1AEB" w:rsidP="004F0957">
      <w:pPr>
        <w:numPr>
          <w:ilvl w:val="0"/>
          <w:numId w:val="6"/>
        </w:numPr>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t>Z tytułu zrealizowanych dostaw Zamawiający będzie przekazywał należne Wykonawcy kwoty przelewem na rachunek bankowy Wykonawcy wskazany każdora</w:t>
      </w:r>
      <w:r w:rsidR="00211C4A" w:rsidRPr="00743852">
        <w:rPr>
          <w:rFonts w:ascii="Times New Roman" w:eastAsia="Times New Roman" w:hAnsi="Times New Roman"/>
          <w:sz w:val="22"/>
          <w:szCs w:val="22"/>
        </w:rPr>
        <w:t>zowo na fakturze, w terminie do </w:t>
      </w:r>
      <w:r w:rsidR="008B1F41" w:rsidRPr="00743852">
        <w:rPr>
          <w:rFonts w:ascii="Times New Roman" w:eastAsia="Times New Roman" w:hAnsi="Times New Roman"/>
          <w:sz w:val="22"/>
          <w:szCs w:val="22"/>
        </w:rPr>
        <w:t>6</w:t>
      </w:r>
      <w:r w:rsidRPr="00743852">
        <w:rPr>
          <w:rFonts w:ascii="Times New Roman" w:eastAsia="Times New Roman" w:hAnsi="Times New Roman"/>
          <w:sz w:val="22"/>
          <w:szCs w:val="22"/>
        </w:rPr>
        <w:t>0</w:t>
      </w:r>
      <w:r w:rsidR="00907030" w:rsidRPr="00743852">
        <w:rPr>
          <w:rFonts w:ascii="Times New Roman" w:eastAsia="Times New Roman" w:hAnsi="Times New Roman"/>
          <w:sz w:val="22"/>
          <w:szCs w:val="22"/>
        </w:rPr>
        <w:t xml:space="preserve"> </w:t>
      </w:r>
      <w:r w:rsidRPr="00743852">
        <w:rPr>
          <w:rFonts w:ascii="Times New Roman" w:eastAsia="Times New Roman" w:hAnsi="Times New Roman"/>
          <w:sz w:val="22"/>
          <w:szCs w:val="22"/>
        </w:rPr>
        <w:t>dni od daty doręczenia Zamawiającemu właśc</w:t>
      </w:r>
      <w:r w:rsidR="00B139B2" w:rsidRPr="00743852">
        <w:rPr>
          <w:rFonts w:ascii="Times New Roman" w:eastAsia="Times New Roman" w:hAnsi="Times New Roman"/>
          <w:sz w:val="22"/>
          <w:szCs w:val="22"/>
        </w:rPr>
        <w:t>iwie wystawionej faktury VAT za </w:t>
      </w:r>
      <w:r w:rsidRPr="00743852">
        <w:rPr>
          <w:rFonts w:ascii="Times New Roman" w:eastAsia="Times New Roman" w:hAnsi="Times New Roman"/>
          <w:sz w:val="22"/>
          <w:szCs w:val="22"/>
        </w:rPr>
        <w:t>zrealizowaną dostawę częściową.</w:t>
      </w:r>
    </w:p>
    <w:p w14:paraId="1D4FEE4B" w14:textId="77777777" w:rsidR="009D1AEB" w:rsidRPr="00743852" w:rsidRDefault="009D1AEB" w:rsidP="004F0957">
      <w:pPr>
        <w:numPr>
          <w:ilvl w:val="0"/>
          <w:numId w:val="6"/>
        </w:numPr>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t>Za termin dokonania płatności przyjmuje się dzień obciążenia rachunku bankowego Zamawiającego należną Wykonawcy kwotą.</w:t>
      </w:r>
    </w:p>
    <w:p w14:paraId="1E756EBE" w14:textId="77777777" w:rsidR="005A154B" w:rsidRPr="00743852" w:rsidRDefault="009D1AEB" w:rsidP="004F0957">
      <w:pPr>
        <w:numPr>
          <w:ilvl w:val="0"/>
          <w:numId w:val="6"/>
        </w:numPr>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t>Wykonawca nie może dokonać przelewu wierzytelności wynikających z niniejszej umowy, bez pisemnej zgody Zamawiającego.</w:t>
      </w:r>
    </w:p>
    <w:p w14:paraId="1A26396E" w14:textId="77777777" w:rsidR="005A154B" w:rsidRPr="00743852" w:rsidRDefault="005A154B" w:rsidP="004F0957">
      <w:pPr>
        <w:numPr>
          <w:ilvl w:val="0"/>
          <w:numId w:val="6"/>
        </w:numPr>
        <w:ind w:left="426" w:right="20" w:hanging="361"/>
        <w:jc w:val="both"/>
        <w:rPr>
          <w:rFonts w:ascii="Times New Roman" w:eastAsia="Times New Roman" w:hAnsi="Times New Roman"/>
          <w:sz w:val="22"/>
          <w:szCs w:val="22"/>
        </w:rPr>
      </w:pPr>
      <w:r w:rsidRPr="00743852">
        <w:rPr>
          <w:rFonts w:ascii="Times New Roman" w:hAnsi="Times New Roman" w:cs="Times New Roman"/>
          <w:sz w:val="22"/>
          <w:szCs w:val="22"/>
        </w:rPr>
        <w:t>Należność będzie przekazana na rachunek bankowy Wykonawcy:</w:t>
      </w:r>
    </w:p>
    <w:p w14:paraId="4775F299" w14:textId="5BD0F54B" w:rsidR="001D25FA" w:rsidRPr="00743852" w:rsidRDefault="005A154B" w:rsidP="00A6511B">
      <w:pPr>
        <w:ind w:left="426"/>
        <w:jc w:val="center"/>
        <w:rPr>
          <w:rFonts w:ascii="Times New Roman" w:hAnsi="Times New Roman" w:cs="Times New Roman"/>
          <w:b/>
          <w:sz w:val="22"/>
          <w:szCs w:val="22"/>
        </w:rPr>
      </w:pPr>
      <w:r w:rsidRPr="00743852">
        <w:rPr>
          <w:rFonts w:ascii="Times New Roman" w:hAnsi="Times New Roman" w:cs="Times New Roman"/>
          <w:b/>
          <w:sz w:val="22"/>
          <w:szCs w:val="22"/>
        </w:rPr>
        <w:t>……………………………………………………………………….</w:t>
      </w:r>
    </w:p>
    <w:p w14:paraId="12E8B5EB" w14:textId="77777777" w:rsidR="001D25FA" w:rsidRPr="00743852" w:rsidRDefault="001D25FA" w:rsidP="004F0957">
      <w:pPr>
        <w:numPr>
          <w:ilvl w:val="0"/>
          <w:numId w:val="6"/>
        </w:numPr>
        <w:tabs>
          <w:tab w:val="left" w:pos="426"/>
        </w:tabs>
        <w:ind w:left="426" w:hanging="284"/>
        <w:jc w:val="both"/>
        <w:rPr>
          <w:rFonts w:ascii="Times New Roman" w:hAnsi="Times New Roman" w:cs="Times New Roman"/>
          <w:sz w:val="22"/>
          <w:szCs w:val="22"/>
        </w:rPr>
      </w:pPr>
      <w:r w:rsidRPr="00743852">
        <w:rPr>
          <w:rFonts w:ascii="Times New Roman" w:hAnsi="Times New Roman" w:cs="Times New Roman"/>
          <w:sz w:val="22"/>
          <w:szCs w:val="22"/>
        </w:rPr>
        <w:t>Rachunek bankowy wskazany w ust. 3 znajduje się w wykazie podmiotów zarejestrowanych jako  podatnicy VAT, niezarejestrowanych oraz wykreślonych i przywróconych do rejestru VAT (w tzw. „białej liście”).</w:t>
      </w:r>
    </w:p>
    <w:p w14:paraId="0497C627" w14:textId="0417343A" w:rsidR="00627DF5" w:rsidRPr="00743852" w:rsidRDefault="00D63112" w:rsidP="004F0957">
      <w:pPr>
        <w:pStyle w:val="Akapitzlist"/>
        <w:numPr>
          <w:ilvl w:val="0"/>
          <w:numId w:val="6"/>
        </w:numPr>
        <w:ind w:left="426" w:hanging="426"/>
        <w:jc w:val="both"/>
        <w:rPr>
          <w:rFonts w:ascii="Times New Roman" w:hAnsi="Times New Roman" w:cs="Times New Roman"/>
          <w:sz w:val="24"/>
          <w:szCs w:val="22"/>
        </w:rPr>
      </w:pPr>
      <w:r w:rsidRPr="00743852">
        <w:rPr>
          <w:rFonts w:ascii="Times New Roman" w:hAnsi="Times New Roman"/>
          <w:sz w:val="22"/>
        </w:rPr>
        <w:t xml:space="preserve">Zamawiający zobowiązuje się do odbierania ustrukturyzowanych faktur elektronicznych za pośrednictwem Platformy Elektronicznego Fakturowania (PEF) </w:t>
      </w:r>
      <w:r w:rsidRPr="00743852">
        <w:rPr>
          <w:rStyle w:val="Hipercze"/>
          <w:rFonts w:ascii="Times New Roman" w:hAnsi="Times New Roman"/>
          <w:color w:val="auto"/>
          <w:sz w:val="22"/>
        </w:rPr>
        <w:t>https://efaktura.gov.pl/</w:t>
      </w:r>
      <w:r w:rsidRPr="00743852">
        <w:rPr>
          <w:rFonts w:ascii="Times New Roman" w:hAnsi="Times New Roman"/>
          <w:sz w:val="22"/>
        </w:rPr>
        <w:t xml:space="preserve">. </w:t>
      </w:r>
    </w:p>
    <w:p w14:paraId="6FA5E437" w14:textId="77777777" w:rsidR="007449A8" w:rsidRPr="00743852" w:rsidRDefault="007449A8" w:rsidP="007449A8">
      <w:pPr>
        <w:pStyle w:val="Akapitzlist"/>
        <w:ind w:left="426"/>
        <w:jc w:val="both"/>
        <w:rPr>
          <w:rFonts w:ascii="Times New Roman" w:hAnsi="Times New Roman" w:cs="Times New Roman"/>
          <w:sz w:val="24"/>
          <w:szCs w:val="22"/>
        </w:rPr>
      </w:pPr>
    </w:p>
    <w:p w14:paraId="4E120808" w14:textId="77777777" w:rsidR="00327D76" w:rsidRPr="00743852" w:rsidRDefault="00327D76" w:rsidP="007449A8">
      <w:pPr>
        <w:pStyle w:val="Akapitzlist"/>
        <w:ind w:left="426"/>
        <w:jc w:val="both"/>
        <w:rPr>
          <w:rFonts w:ascii="Times New Roman" w:hAnsi="Times New Roman" w:cs="Times New Roman"/>
          <w:sz w:val="24"/>
          <w:szCs w:val="22"/>
        </w:rPr>
      </w:pPr>
    </w:p>
    <w:p w14:paraId="1AFEFF56" w14:textId="77777777" w:rsidR="00327D76" w:rsidRPr="00743852" w:rsidRDefault="00327D76" w:rsidP="007449A8">
      <w:pPr>
        <w:pStyle w:val="Akapitzlist"/>
        <w:ind w:left="426"/>
        <w:jc w:val="both"/>
        <w:rPr>
          <w:rFonts w:ascii="Times New Roman" w:hAnsi="Times New Roman" w:cs="Times New Roman"/>
          <w:sz w:val="24"/>
          <w:szCs w:val="22"/>
        </w:rPr>
      </w:pPr>
    </w:p>
    <w:p w14:paraId="4D99681C" w14:textId="62439216" w:rsidR="009D1AEB" w:rsidRPr="00743852" w:rsidRDefault="009D1AEB" w:rsidP="004F0957">
      <w:pPr>
        <w:numPr>
          <w:ilvl w:val="2"/>
          <w:numId w:val="8"/>
        </w:numPr>
        <w:tabs>
          <w:tab w:val="left" w:pos="4560"/>
        </w:tabs>
        <w:ind w:left="4560" w:hanging="163"/>
        <w:rPr>
          <w:rFonts w:ascii="Times New Roman" w:eastAsia="Times New Roman" w:hAnsi="Times New Roman"/>
          <w:b/>
          <w:sz w:val="22"/>
          <w:szCs w:val="22"/>
        </w:rPr>
      </w:pPr>
      <w:r w:rsidRPr="00743852">
        <w:rPr>
          <w:rFonts w:ascii="Times New Roman" w:eastAsia="Times New Roman" w:hAnsi="Times New Roman"/>
          <w:b/>
          <w:sz w:val="22"/>
          <w:szCs w:val="22"/>
        </w:rPr>
        <w:lastRenderedPageBreak/>
        <w:t>5</w:t>
      </w:r>
    </w:p>
    <w:p w14:paraId="113BDEE1" w14:textId="77777777" w:rsidR="009D1AEB" w:rsidRPr="00743852" w:rsidRDefault="00627DF5" w:rsidP="004F0957">
      <w:pPr>
        <w:ind w:left="3960"/>
        <w:rPr>
          <w:rFonts w:ascii="Times New Roman" w:eastAsia="Times New Roman" w:hAnsi="Times New Roman"/>
          <w:b/>
          <w:sz w:val="22"/>
          <w:szCs w:val="22"/>
        </w:rPr>
      </w:pPr>
      <w:r w:rsidRPr="00743852">
        <w:rPr>
          <w:rFonts w:ascii="Times New Roman" w:eastAsia="Times New Roman" w:hAnsi="Times New Roman"/>
          <w:b/>
          <w:sz w:val="22"/>
          <w:szCs w:val="22"/>
        </w:rPr>
        <w:t>Prawo opcji</w:t>
      </w:r>
    </w:p>
    <w:p w14:paraId="40E21602" w14:textId="244FAE00" w:rsidR="009D1AEB" w:rsidRPr="00743852" w:rsidRDefault="009D1AEB" w:rsidP="004F0957">
      <w:pPr>
        <w:numPr>
          <w:ilvl w:val="0"/>
          <w:numId w:val="8"/>
        </w:numPr>
        <w:ind w:left="426" w:hanging="361"/>
        <w:jc w:val="both"/>
        <w:rPr>
          <w:rFonts w:ascii="Times New Roman" w:eastAsia="Times New Roman" w:hAnsi="Times New Roman"/>
          <w:sz w:val="22"/>
          <w:szCs w:val="22"/>
        </w:rPr>
      </w:pPr>
      <w:r w:rsidRPr="00743852">
        <w:rPr>
          <w:rFonts w:ascii="Times New Roman" w:eastAsia="Times New Roman" w:hAnsi="Times New Roman"/>
          <w:sz w:val="22"/>
          <w:szCs w:val="22"/>
        </w:rPr>
        <w:t xml:space="preserve">Zamawiający zastrzega sobie prawo opcji w postaci możliwości zamówienia dodatkowo do 20% </w:t>
      </w:r>
      <w:r w:rsidR="00194AF3" w:rsidRPr="00743852">
        <w:rPr>
          <w:rFonts w:ascii="Times New Roman" w:eastAsia="Times New Roman" w:hAnsi="Times New Roman"/>
          <w:sz w:val="22"/>
          <w:szCs w:val="22"/>
        </w:rPr>
        <w:t xml:space="preserve">asortymentu stanowiącego </w:t>
      </w:r>
      <w:r w:rsidR="00BF0068" w:rsidRPr="00743852">
        <w:rPr>
          <w:rFonts w:ascii="Times New Roman" w:eastAsia="Times New Roman" w:hAnsi="Times New Roman"/>
          <w:sz w:val="22"/>
          <w:szCs w:val="22"/>
        </w:rPr>
        <w:t>przedmiot niniejszej umowy, o </w:t>
      </w:r>
      <w:r w:rsidR="00194AF3" w:rsidRPr="00743852">
        <w:rPr>
          <w:rFonts w:ascii="Times New Roman" w:eastAsia="Times New Roman" w:hAnsi="Times New Roman"/>
          <w:sz w:val="22"/>
          <w:szCs w:val="22"/>
        </w:rPr>
        <w:t>którym</w:t>
      </w:r>
      <w:r w:rsidRPr="00743852">
        <w:rPr>
          <w:rFonts w:ascii="Times New Roman" w:eastAsia="Times New Roman" w:hAnsi="Times New Roman"/>
          <w:sz w:val="22"/>
          <w:szCs w:val="22"/>
        </w:rPr>
        <w:t xml:space="preserve"> mowa w § 1, w cenach jednostkowych określonych w załącznik</w:t>
      </w:r>
      <w:r w:rsidR="003821D4" w:rsidRPr="00743852">
        <w:rPr>
          <w:rFonts w:ascii="Times New Roman" w:eastAsia="Times New Roman" w:hAnsi="Times New Roman"/>
          <w:sz w:val="22"/>
          <w:szCs w:val="22"/>
        </w:rPr>
        <w:t>ach/</w:t>
      </w:r>
      <w:r w:rsidRPr="00743852">
        <w:rPr>
          <w:rFonts w:ascii="Times New Roman" w:eastAsia="Times New Roman" w:hAnsi="Times New Roman"/>
          <w:sz w:val="22"/>
          <w:szCs w:val="22"/>
        </w:rPr>
        <w:t xml:space="preserve">u nr </w:t>
      </w:r>
      <w:r w:rsidR="007B6635" w:rsidRPr="00743852">
        <w:rPr>
          <w:rFonts w:ascii="Times New Roman" w:eastAsia="Times New Roman" w:hAnsi="Times New Roman"/>
          <w:sz w:val="22"/>
          <w:szCs w:val="22"/>
        </w:rPr>
        <w:t>……..</w:t>
      </w:r>
      <w:r w:rsidR="00377EAB" w:rsidRPr="00743852">
        <w:rPr>
          <w:rFonts w:ascii="Times New Roman" w:eastAsia="Times New Roman" w:hAnsi="Times New Roman"/>
          <w:sz w:val="22"/>
          <w:szCs w:val="22"/>
        </w:rPr>
        <w:t xml:space="preserve"> do </w:t>
      </w:r>
      <w:r w:rsidRPr="00743852">
        <w:rPr>
          <w:rFonts w:ascii="Times New Roman" w:eastAsia="Times New Roman" w:hAnsi="Times New Roman"/>
          <w:sz w:val="22"/>
          <w:szCs w:val="22"/>
        </w:rPr>
        <w:t>umowy, na warunkach i w terminach określonych w niniejszej umowie, a Wykonawca zobowiązuje się uprawnienie to zrealizować w razie skorzystania z niego przez Zamawiającego.</w:t>
      </w:r>
    </w:p>
    <w:p w14:paraId="2AAD2510" w14:textId="55467CF6" w:rsidR="009D1AEB" w:rsidRPr="00743852" w:rsidRDefault="009D1AEB" w:rsidP="004F0957">
      <w:pPr>
        <w:numPr>
          <w:ilvl w:val="0"/>
          <w:numId w:val="8"/>
        </w:numPr>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t>Zamawiający pisemnie powiadomi Wykonawcę o skorzystaniu z prawa opcji w wysokości do 20% od całości wartości przedmiotu zamówienia.</w:t>
      </w:r>
    </w:p>
    <w:p w14:paraId="5FA3B51C" w14:textId="77777777" w:rsidR="00CB5AD1" w:rsidRPr="00743852" w:rsidRDefault="00CB5AD1" w:rsidP="00CB5AD1">
      <w:pPr>
        <w:ind w:left="426" w:right="20"/>
        <w:jc w:val="both"/>
        <w:rPr>
          <w:rFonts w:ascii="Times New Roman" w:eastAsia="Times New Roman" w:hAnsi="Times New Roman"/>
          <w:sz w:val="22"/>
          <w:szCs w:val="22"/>
        </w:rPr>
      </w:pPr>
    </w:p>
    <w:p w14:paraId="4F7396A7" w14:textId="77777777" w:rsidR="009D1AEB" w:rsidRPr="00743852" w:rsidRDefault="009D1AEB" w:rsidP="004F0957">
      <w:pPr>
        <w:numPr>
          <w:ilvl w:val="2"/>
          <w:numId w:val="8"/>
        </w:numPr>
        <w:tabs>
          <w:tab w:val="left" w:pos="4560"/>
        </w:tabs>
        <w:ind w:left="4560" w:hanging="163"/>
        <w:rPr>
          <w:rFonts w:ascii="Times New Roman" w:eastAsia="Times New Roman" w:hAnsi="Times New Roman"/>
          <w:b/>
          <w:sz w:val="22"/>
          <w:szCs w:val="22"/>
        </w:rPr>
      </w:pPr>
      <w:r w:rsidRPr="00743852">
        <w:rPr>
          <w:rFonts w:ascii="Times New Roman" w:eastAsia="Times New Roman" w:hAnsi="Times New Roman"/>
          <w:b/>
          <w:sz w:val="22"/>
          <w:szCs w:val="22"/>
        </w:rPr>
        <w:t>6</w:t>
      </w:r>
    </w:p>
    <w:p w14:paraId="20675538" w14:textId="77777777" w:rsidR="009D1AEB" w:rsidRPr="00743852" w:rsidRDefault="009D1AEB" w:rsidP="004F0957">
      <w:pPr>
        <w:jc w:val="center"/>
        <w:rPr>
          <w:rFonts w:ascii="Times New Roman" w:eastAsia="Times New Roman" w:hAnsi="Times New Roman"/>
          <w:b/>
          <w:sz w:val="22"/>
          <w:szCs w:val="22"/>
        </w:rPr>
      </w:pPr>
      <w:r w:rsidRPr="00743852">
        <w:rPr>
          <w:rFonts w:ascii="Times New Roman" w:eastAsia="Times New Roman" w:hAnsi="Times New Roman"/>
          <w:b/>
          <w:sz w:val="22"/>
          <w:szCs w:val="22"/>
        </w:rPr>
        <w:t>Termin</w:t>
      </w:r>
      <w:r w:rsidR="00D16E68" w:rsidRPr="00743852">
        <w:rPr>
          <w:rFonts w:ascii="Times New Roman" w:eastAsia="Times New Roman" w:hAnsi="Times New Roman"/>
          <w:b/>
          <w:sz w:val="22"/>
          <w:szCs w:val="22"/>
        </w:rPr>
        <w:t xml:space="preserve"> realizacji umowy</w:t>
      </w:r>
    </w:p>
    <w:p w14:paraId="373D02F0" w14:textId="15C04991" w:rsidR="009D1AEB" w:rsidRPr="00743852" w:rsidRDefault="009D1AEB" w:rsidP="004F0957">
      <w:pPr>
        <w:rPr>
          <w:rFonts w:ascii="Times New Roman" w:eastAsia="Times New Roman" w:hAnsi="Times New Roman"/>
          <w:b/>
          <w:sz w:val="22"/>
          <w:szCs w:val="22"/>
        </w:rPr>
      </w:pPr>
      <w:r w:rsidRPr="00743852">
        <w:rPr>
          <w:rFonts w:ascii="Times New Roman" w:eastAsia="Times New Roman" w:hAnsi="Times New Roman"/>
          <w:sz w:val="22"/>
          <w:szCs w:val="22"/>
        </w:rPr>
        <w:t xml:space="preserve">Umowa zostaje zawarta na okres: </w:t>
      </w:r>
      <w:r w:rsidR="00194AF3" w:rsidRPr="00743852">
        <w:rPr>
          <w:rFonts w:ascii="Times New Roman" w:eastAsia="Times New Roman" w:hAnsi="Times New Roman"/>
          <w:b/>
          <w:sz w:val="22"/>
          <w:szCs w:val="22"/>
        </w:rPr>
        <w:t xml:space="preserve">od </w:t>
      </w:r>
      <w:r w:rsidR="008E4F18" w:rsidRPr="00743852">
        <w:rPr>
          <w:rFonts w:ascii="Times New Roman" w:eastAsia="Times New Roman" w:hAnsi="Times New Roman"/>
          <w:b/>
          <w:sz w:val="22"/>
          <w:szCs w:val="22"/>
        </w:rPr>
        <w:t>0</w:t>
      </w:r>
      <w:r w:rsidR="008E68EE" w:rsidRPr="00743852">
        <w:rPr>
          <w:rFonts w:ascii="Times New Roman" w:eastAsia="Times New Roman" w:hAnsi="Times New Roman"/>
          <w:b/>
          <w:sz w:val="22"/>
          <w:szCs w:val="22"/>
        </w:rPr>
        <w:t>1.12.202</w:t>
      </w:r>
      <w:r w:rsidR="00C7646D" w:rsidRPr="00743852">
        <w:rPr>
          <w:rFonts w:ascii="Times New Roman" w:eastAsia="Times New Roman" w:hAnsi="Times New Roman"/>
          <w:b/>
          <w:sz w:val="22"/>
          <w:szCs w:val="22"/>
        </w:rPr>
        <w:t>5</w:t>
      </w:r>
      <w:r w:rsidR="008E68EE" w:rsidRPr="00743852">
        <w:rPr>
          <w:rFonts w:ascii="Times New Roman" w:eastAsia="Times New Roman" w:hAnsi="Times New Roman"/>
          <w:b/>
          <w:sz w:val="22"/>
          <w:szCs w:val="22"/>
        </w:rPr>
        <w:t xml:space="preserve"> r. do 30.11.202</w:t>
      </w:r>
      <w:r w:rsidR="00C7646D" w:rsidRPr="00743852">
        <w:rPr>
          <w:rFonts w:ascii="Times New Roman" w:eastAsia="Times New Roman" w:hAnsi="Times New Roman"/>
          <w:b/>
          <w:sz w:val="22"/>
          <w:szCs w:val="22"/>
        </w:rPr>
        <w:t>6</w:t>
      </w:r>
      <w:r w:rsidRPr="00743852">
        <w:rPr>
          <w:rFonts w:ascii="Times New Roman" w:eastAsia="Times New Roman" w:hAnsi="Times New Roman"/>
          <w:b/>
          <w:sz w:val="22"/>
          <w:szCs w:val="22"/>
        </w:rPr>
        <w:t xml:space="preserve"> r.</w:t>
      </w:r>
    </w:p>
    <w:p w14:paraId="3AA67081" w14:textId="77777777" w:rsidR="009D1AEB" w:rsidRPr="00743852" w:rsidRDefault="009D1AEB" w:rsidP="004F0957">
      <w:pPr>
        <w:rPr>
          <w:rFonts w:ascii="Times New Roman" w:eastAsia="Times New Roman" w:hAnsi="Times New Roman"/>
          <w:sz w:val="22"/>
          <w:szCs w:val="22"/>
        </w:rPr>
      </w:pPr>
    </w:p>
    <w:p w14:paraId="1E36CB00" w14:textId="77777777" w:rsidR="009D1AEB" w:rsidRPr="00743852" w:rsidRDefault="009D1AEB" w:rsidP="004F0957">
      <w:pPr>
        <w:numPr>
          <w:ilvl w:val="2"/>
          <w:numId w:val="9"/>
        </w:numPr>
        <w:tabs>
          <w:tab w:val="left" w:pos="4560"/>
        </w:tabs>
        <w:ind w:left="4560" w:hanging="163"/>
        <w:rPr>
          <w:rFonts w:ascii="Times New Roman" w:eastAsia="Times New Roman" w:hAnsi="Times New Roman"/>
          <w:b/>
          <w:sz w:val="22"/>
          <w:szCs w:val="22"/>
        </w:rPr>
      </w:pPr>
      <w:r w:rsidRPr="00743852">
        <w:rPr>
          <w:rFonts w:ascii="Times New Roman" w:eastAsia="Times New Roman" w:hAnsi="Times New Roman"/>
          <w:b/>
          <w:sz w:val="22"/>
          <w:szCs w:val="22"/>
        </w:rPr>
        <w:t>7</w:t>
      </w:r>
    </w:p>
    <w:p w14:paraId="37167313" w14:textId="77777777" w:rsidR="009D1AEB" w:rsidRPr="00743852" w:rsidRDefault="007B2E11" w:rsidP="004F0957">
      <w:pPr>
        <w:ind w:left="3620"/>
        <w:rPr>
          <w:rFonts w:ascii="Times New Roman" w:eastAsia="Times New Roman" w:hAnsi="Times New Roman"/>
          <w:b/>
          <w:sz w:val="22"/>
          <w:szCs w:val="22"/>
        </w:rPr>
      </w:pPr>
      <w:r w:rsidRPr="00743852">
        <w:rPr>
          <w:rFonts w:ascii="Times New Roman" w:eastAsia="Times New Roman" w:hAnsi="Times New Roman"/>
          <w:b/>
          <w:sz w:val="22"/>
          <w:szCs w:val="22"/>
        </w:rPr>
        <w:t>Wymogi jakościowe</w:t>
      </w:r>
    </w:p>
    <w:p w14:paraId="734982F4" w14:textId="7DF871CA" w:rsidR="009D1AEB" w:rsidRPr="00743852" w:rsidRDefault="009D1AEB" w:rsidP="00C87F45">
      <w:pPr>
        <w:numPr>
          <w:ilvl w:val="0"/>
          <w:numId w:val="9"/>
        </w:numPr>
        <w:tabs>
          <w:tab w:val="left" w:pos="426"/>
        </w:tabs>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t xml:space="preserve">Wszelkie produkty muszą odpowiadać ogólnie przyjętym standardom jakościowym i być zgodne z wymaganiami sanitarnymi. </w:t>
      </w:r>
      <w:r w:rsidR="00C87F45" w:rsidRPr="00743852">
        <w:rPr>
          <w:rFonts w:ascii="Times New Roman" w:eastAsia="Times New Roman" w:hAnsi="Times New Roman"/>
          <w:sz w:val="22"/>
          <w:szCs w:val="22"/>
        </w:rPr>
        <w:t>Niezwłocznie</w:t>
      </w:r>
      <w:r w:rsidR="0095424C" w:rsidRPr="00743852">
        <w:rPr>
          <w:rFonts w:ascii="Times New Roman" w:eastAsia="Times New Roman" w:hAnsi="Times New Roman"/>
          <w:sz w:val="22"/>
          <w:szCs w:val="22"/>
        </w:rPr>
        <w:t xml:space="preserve"> tj. w ciągu 1 dnia roboczego</w:t>
      </w:r>
      <w:r w:rsidR="00C87F45" w:rsidRPr="00743852">
        <w:rPr>
          <w:rFonts w:ascii="Times New Roman" w:eastAsia="Times New Roman" w:hAnsi="Times New Roman"/>
          <w:sz w:val="22"/>
          <w:szCs w:val="22"/>
        </w:rPr>
        <w:t xml:space="preserve"> po podpisaniu umowy Wykonawca zobowiązuje się przesłać w wersji elektronicznej (mailowo) atest </w:t>
      </w:r>
      <w:r w:rsidRPr="00743852">
        <w:rPr>
          <w:rFonts w:ascii="Times New Roman" w:eastAsia="Times New Roman" w:hAnsi="Times New Roman"/>
          <w:sz w:val="22"/>
          <w:szCs w:val="22"/>
        </w:rPr>
        <w:t>jakości lub/i kartę charakterystyki substancji niebezpiecznej.</w:t>
      </w:r>
    </w:p>
    <w:p w14:paraId="6631CFC9" w14:textId="77777777" w:rsidR="009D1AEB" w:rsidRPr="00743852" w:rsidRDefault="009D1AEB" w:rsidP="004F0957">
      <w:pPr>
        <w:numPr>
          <w:ilvl w:val="0"/>
          <w:numId w:val="9"/>
        </w:numPr>
        <w:tabs>
          <w:tab w:val="left" w:pos="426"/>
        </w:tabs>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t xml:space="preserve">Wykonawca zobowiązuje się do złożenia Zamawiającemu oznaczonych próbek na </w:t>
      </w:r>
      <w:r w:rsidRPr="00743852">
        <w:rPr>
          <w:rFonts w:ascii="Times New Roman" w:eastAsia="Times New Roman" w:hAnsi="Times New Roman"/>
          <w:b/>
          <w:i/>
          <w:sz w:val="22"/>
          <w:szCs w:val="22"/>
        </w:rPr>
        <w:t>część I</w:t>
      </w:r>
      <w:r w:rsidR="00D16E68" w:rsidRPr="00743852">
        <w:rPr>
          <w:rFonts w:ascii="Times New Roman" w:eastAsia="Times New Roman" w:hAnsi="Times New Roman"/>
          <w:b/>
          <w:i/>
          <w:sz w:val="22"/>
          <w:szCs w:val="22"/>
        </w:rPr>
        <w:t xml:space="preserve"> i I</w:t>
      </w:r>
      <w:r w:rsidRPr="00743852">
        <w:rPr>
          <w:rFonts w:ascii="Times New Roman" w:eastAsia="Times New Roman" w:hAnsi="Times New Roman"/>
          <w:b/>
          <w:i/>
          <w:sz w:val="22"/>
          <w:szCs w:val="22"/>
        </w:rPr>
        <w:t>I</w:t>
      </w:r>
      <w:r w:rsidRPr="00743852">
        <w:rPr>
          <w:rFonts w:ascii="Times New Roman" w:eastAsia="Times New Roman" w:hAnsi="Times New Roman"/>
          <w:b/>
          <w:sz w:val="22"/>
          <w:szCs w:val="22"/>
        </w:rPr>
        <w:t xml:space="preserve"> </w:t>
      </w:r>
      <w:r w:rsidRPr="00743852">
        <w:rPr>
          <w:rFonts w:ascii="Times New Roman" w:eastAsia="Times New Roman" w:hAnsi="Times New Roman"/>
          <w:b/>
          <w:i/>
          <w:sz w:val="22"/>
          <w:szCs w:val="22"/>
        </w:rPr>
        <w:t xml:space="preserve">zamówienia </w:t>
      </w:r>
      <w:r w:rsidRPr="00743852">
        <w:rPr>
          <w:rFonts w:ascii="Times New Roman" w:eastAsia="Times New Roman" w:hAnsi="Times New Roman"/>
          <w:sz w:val="22"/>
          <w:szCs w:val="22"/>
        </w:rPr>
        <w:t>w celu kontroli jakości dostarczanego towaru w trakcie realizacji umowy. Próbki</w:t>
      </w:r>
      <w:r w:rsidRPr="00743852">
        <w:rPr>
          <w:rFonts w:ascii="Times New Roman" w:eastAsia="Times New Roman" w:hAnsi="Times New Roman"/>
          <w:i/>
          <w:sz w:val="22"/>
          <w:szCs w:val="22"/>
        </w:rPr>
        <w:t xml:space="preserve"> </w:t>
      </w:r>
      <w:r w:rsidRPr="00743852">
        <w:rPr>
          <w:rFonts w:ascii="Times New Roman" w:eastAsia="Times New Roman" w:hAnsi="Times New Roman"/>
          <w:sz w:val="22"/>
          <w:szCs w:val="22"/>
        </w:rPr>
        <w:t>stanowić będą podstawę do ewentualnych reklamacji jakości towaru.</w:t>
      </w:r>
    </w:p>
    <w:p w14:paraId="1FFD49AF" w14:textId="77777777" w:rsidR="009D1AEB" w:rsidRPr="00743852" w:rsidRDefault="009D1AEB" w:rsidP="004F0957">
      <w:pPr>
        <w:numPr>
          <w:ilvl w:val="0"/>
          <w:numId w:val="9"/>
        </w:numPr>
        <w:tabs>
          <w:tab w:val="left" w:pos="426"/>
        </w:tabs>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t>Wszystkie dokumenty związane ze środkami czystości oraz artykułami gospodarczymi winne być w języku polskim.</w:t>
      </w:r>
    </w:p>
    <w:p w14:paraId="5300751F" w14:textId="77777777" w:rsidR="009D1AEB" w:rsidRPr="00743852" w:rsidRDefault="009D1AEB" w:rsidP="004F0957">
      <w:pPr>
        <w:numPr>
          <w:ilvl w:val="0"/>
          <w:numId w:val="9"/>
        </w:numPr>
        <w:tabs>
          <w:tab w:val="left" w:pos="426"/>
        </w:tabs>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t>Wykonawca zobowiązuje się dostarczyć przedmiot umowy o terminie ważności nie krótszym niż 6 miesięcy, licząc od daty wydania produktu Zamawiającemu (jeśli dotyczy).</w:t>
      </w:r>
    </w:p>
    <w:p w14:paraId="539A0917" w14:textId="77777777" w:rsidR="009D1AEB" w:rsidRPr="00743852" w:rsidRDefault="009D1AEB" w:rsidP="004F0957">
      <w:pPr>
        <w:numPr>
          <w:ilvl w:val="0"/>
          <w:numId w:val="9"/>
        </w:numPr>
        <w:tabs>
          <w:tab w:val="left" w:pos="426"/>
        </w:tabs>
        <w:ind w:left="426" w:hanging="341"/>
        <w:jc w:val="both"/>
        <w:rPr>
          <w:rFonts w:ascii="Times New Roman" w:eastAsia="Times New Roman" w:hAnsi="Times New Roman"/>
          <w:sz w:val="22"/>
          <w:szCs w:val="22"/>
        </w:rPr>
      </w:pPr>
      <w:r w:rsidRPr="00743852">
        <w:rPr>
          <w:rFonts w:ascii="Times New Roman" w:eastAsia="Times New Roman" w:hAnsi="Times New Roman"/>
          <w:sz w:val="22"/>
          <w:szCs w:val="22"/>
        </w:rPr>
        <w:t>Wraz z przedmiotem zamówienia Wykonawca winien dostarczyć w niezbędnym zakresie:</w:t>
      </w:r>
    </w:p>
    <w:p w14:paraId="575BA799" w14:textId="77777777" w:rsidR="009D1AEB" w:rsidRPr="00743852" w:rsidRDefault="009D1AEB" w:rsidP="004F0957">
      <w:pPr>
        <w:numPr>
          <w:ilvl w:val="1"/>
          <w:numId w:val="9"/>
        </w:numPr>
        <w:tabs>
          <w:tab w:val="left" w:pos="426"/>
          <w:tab w:val="left" w:pos="1418"/>
        </w:tabs>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t>ulotki w języku polskim, zawierające wszystkie niezbędne dla bezpośredniego użytkownika informację,</w:t>
      </w:r>
    </w:p>
    <w:p w14:paraId="7239762A" w14:textId="77777777" w:rsidR="009D1AEB" w:rsidRPr="00743852" w:rsidRDefault="009D1AEB" w:rsidP="004F0957">
      <w:pPr>
        <w:numPr>
          <w:ilvl w:val="1"/>
          <w:numId w:val="9"/>
        </w:numPr>
        <w:tabs>
          <w:tab w:val="left" w:pos="426"/>
          <w:tab w:val="left" w:pos="1418"/>
        </w:tabs>
        <w:ind w:left="426" w:hanging="361"/>
        <w:jc w:val="both"/>
        <w:rPr>
          <w:rFonts w:ascii="Times New Roman" w:eastAsia="Times New Roman" w:hAnsi="Times New Roman"/>
          <w:sz w:val="22"/>
          <w:szCs w:val="22"/>
        </w:rPr>
      </w:pPr>
      <w:r w:rsidRPr="00743852">
        <w:rPr>
          <w:rFonts w:ascii="Times New Roman" w:eastAsia="Times New Roman" w:hAnsi="Times New Roman"/>
          <w:sz w:val="22"/>
          <w:szCs w:val="22"/>
        </w:rPr>
        <w:t>instrukcje w języku polskim dotyczące magazynowania i przechowywania, jeżeli dostarczone produkty wymagają szczególnych warunków magazynowania i przechowywania.</w:t>
      </w:r>
    </w:p>
    <w:p w14:paraId="21772471" w14:textId="77777777" w:rsidR="009D1AEB" w:rsidRPr="00743852" w:rsidRDefault="009D1AEB" w:rsidP="004F0957">
      <w:pPr>
        <w:numPr>
          <w:ilvl w:val="0"/>
          <w:numId w:val="9"/>
        </w:numPr>
        <w:tabs>
          <w:tab w:val="left" w:pos="426"/>
        </w:tabs>
        <w:ind w:left="426" w:hanging="361"/>
        <w:jc w:val="both"/>
        <w:rPr>
          <w:rFonts w:ascii="Times New Roman" w:eastAsia="Times New Roman" w:hAnsi="Times New Roman"/>
          <w:sz w:val="22"/>
          <w:szCs w:val="22"/>
        </w:rPr>
      </w:pPr>
      <w:r w:rsidRPr="00743852">
        <w:rPr>
          <w:rFonts w:ascii="Times New Roman" w:eastAsia="Times New Roman" w:hAnsi="Times New Roman"/>
          <w:sz w:val="22"/>
          <w:szCs w:val="22"/>
        </w:rPr>
        <w:t>Wykonawca gwarantuje, że przedmiot umowy jest wolny od w</w:t>
      </w:r>
      <w:r w:rsidR="00B124C3" w:rsidRPr="00743852">
        <w:rPr>
          <w:rFonts w:ascii="Times New Roman" w:eastAsia="Times New Roman" w:hAnsi="Times New Roman"/>
          <w:sz w:val="22"/>
          <w:szCs w:val="22"/>
        </w:rPr>
        <w:t>szelkich wad – w tym prawnych i </w:t>
      </w:r>
      <w:r w:rsidRPr="00743852">
        <w:rPr>
          <w:rFonts w:ascii="Times New Roman" w:eastAsia="Times New Roman" w:hAnsi="Times New Roman"/>
          <w:sz w:val="22"/>
          <w:szCs w:val="22"/>
        </w:rPr>
        <w:t>fizycznych.</w:t>
      </w:r>
    </w:p>
    <w:p w14:paraId="72BDCE33" w14:textId="77777777" w:rsidR="009D1AEB" w:rsidRPr="00743852" w:rsidRDefault="009D1AEB" w:rsidP="004F0957">
      <w:pPr>
        <w:numPr>
          <w:ilvl w:val="0"/>
          <w:numId w:val="9"/>
        </w:numPr>
        <w:tabs>
          <w:tab w:val="left" w:pos="426"/>
        </w:tabs>
        <w:ind w:left="426" w:hanging="341"/>
        <w:jc w:val="both"/>
        <w:rPr>
          <w:rFonts w:ascii="Times New Roman" w:eastAsia="Times New Roman" w:hAnsi="Times New Roman"/>
          <w:sz w:val="22"/>
          <w:szCs w:val="22"/>
        </w:rPr>
      </w:pPr>
      <w:r w:rsidRPr="00743852">
        <w:rPr>
          <w:rFonts w:ascii="Times New Roman" w:eastAsia="Times New Roman" w:hAnsi="Times New Roman"/>
          <w:sz w:val="22"/>
          <w:szCs w:val="22"/>
        </w:rPr>
        <w:t>Zamawiający dokonuje odbioru jakościowego i ilościowego w chwili dostawy.</w:t>
      </w:r>
    </w:p>
    <w:p w14:paraId="769C81D8" w14:textId="77777777" w:rsidR="009D1AEB" w:rsidRPr="00743852" w:rsidRDefault="009D1AEB" w:rsidP="004F0957">
      <w:pPr>
        <w:numPr>
          <w:ilvl w:val="0"/>
          <w:numId w:val="9"/>
        </w:numPr>
        <w:tabs>
          <w:tab w:val="left" w:pos="426"/>
        </w:tabs>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t>W przypadku stwierdzenia wad Zamawiający powiadamia Wykonawcę niezwłocznie drogą pisemną, faxem lub telefonicznie.</w:t>
      </w:r>
    </w:p>
    <w:p w14:paraId="0C7314C8" w14:textId="2910FEBF" w:rsidR="00E17951" w:rsidRPr="00743852" w:rsidRDefault="007C4893" w:rsidP="00093B43">
      <w:pPr>
        <w:numPr>
          <w:ilvl w:val="0"/>
          <w:numId w:val="9"/>
        </w:numPr>
        <w:tabs>
          <w:tab w:val="left" w:pos="426"/>
        </w:tabs>
        <w:ind w:left="426" w:right="20" w:hanging="361"/>
        <w:jc w:val="both"/>
        <w:rPr>
          <w:rFonts w:ascii="Times New Roman" w:eastAsia="Times New Roman" w:hAnsi="Times New Roman"/>
          <w:sz w:val="22"/>
          <w:szCs w:val="22"/>
        </w:rPr>
      </w:pPr>
      <w:r w:rsidRPr="00743852">
        <w:rPr>
          <w:rFonts w:ascii="Times New Roman" w:eastAsia="Times New Roman" w:hAnsi="Times New Roman" w:cs="Times New Roman"/>
          <w:sz w:val="22"/>
          <w:szCs w:val="22"/>
        </w:rPr>
        <w:t>Wykonawca zobowiązuje się do załatwienia reklamacji tj. do dostarczenia przedmiotu zamówienia odpowiadających wymaganiom ilościowym i jakościowym do 3 dni roboczych. Dostarczenie nowego przedmiotu zamówienia w wyniku reklamacji nastąpi na koszt i ryzyko Wykonawcy</w:t>
      </w:r>
      <w:r w:rsidR="009D1AEB" w:rsidRPr="00743852">
        <w:rPr>
          <w:rFonts w:ascii="Times New Roman" w:eastAsia="Times New Roman" w:hAnsi="Times New Roman"/>
          <w:sz w:val="22"/>
          <w:szCs w:val="22"/>
        </w:rPr>
        <w:t>.</w:t>
      </w:r>
    </w:p>
    <w:p w14:paraId="4EA33E66" w14:textId="474DA790" w:rsidR="007100AE" w:rsidRPr="00743852" w:rsidRDefault="007100AE" w:rsidP="007C4893">
      <w:pPr>
        <w:numPr>
          <w:ilvl w:val="0"/>
          <w:numId w:val="9"/>
        </w:numPr>
        <w:tabs>
          <w:tab w:val="left" w:pos="426"/>
        </w:tabs>
        <w:ind w:left="426" w:right="20" w:hanging="426"/>
        <w:jc w:val="both"/>
        <w:rPr>
          <w:rFonts w:ascii="Times New Roman" w:eastAsia="Times New Roman" w:hAnsi="Times New Roman"/>
          <w:sz w:val="22"/>
          <w:szCs w:val="22"/>
        </w:rPr>
      </w:pPr>
      <w:r w:rsidRPr="00743852">
        <w:rPr>
          <w:rFonts w:ascii="Times New Roman" w:eastAsia="Times New Roman" w:hAnsi="Times New Roman"/>
          <w:sz w:val="22"/>
          <w:szCs w:val="22"/>
        </w:rPr>
        <w:t>Wykonawca gw</w:t>
      </w:r>
      <w:r w:rsidR="00D516FE" w:rsidRPr="00743852">
        <w:rPr>
          <w:rFonts w:ascii="Times New Roman" w:eastAsia="Times New Roman" w:hAnsi="Times New Roman"/>
          <w:sz w:val="22"/>
          <w:szCs w:val="22"/>
        </w:rPr>
        <w:t>arantuje, że przedmiot umowy jest zgodny z wymaganymi parametrami produktów, które zostały określone w załączniku/ach nr … do umowy.</w:t>
      </w:r>
    </w:p>
    <w:p w14:paraId="2AAC78AF" w14:textId="311193E8" w:rsidR="007C4893" w:rsidRPr="00743852" w:rsidRDefault="007C4893" w:rsidP="007C4893">
      <w:pPr>
        <w:numPr>
          <w:ilvl w:val="0"/>
          <w:numId w:val="9"/>
        </w:numPr>
        <w:tabs>
          <w:tab w:val="left" w:pos="426"/>
        </w:tabs>
        <w:ind w:left="426" w:right="20" w:hanging="426"/>
        <w:jc w:val="both"/>
        <w:rPr>
          <w:rFonts w:ascii="Times New Roman" w:eastAsia="Times New Roman" w:hAnsi="Times New Roman"/>
          <w:sz w:val="22"/>
          <w:szCs w:val="22"/>
        </w:rPr>
      </w:pPr>
      <w:r w:rsidRPr="00743852">
        <w:rPr>
          <w:rFonts w:ascii="Times New Roman" w:eastAsia="Times New Roman" w:hAnsi="Times New Roman"/>
          <w:sz w:val="22"/>
          <w:szCs w:val="22"/>
        </w:rPr>
        <w:t>Nie dopuszcza się zamienników w zaoferowanym przedmiocie zamówienia. Wyjątek stanowią okoliczności, których Zamawiający nie mógł przewidzieć, a które wpłynęłyby korzystnie na rachunek ekonomiczny Zamawiającego (np. ukazanie się na rynku nowego, równie skutecznego  a tańszego odpowiednika, okresowe promocje cenowe na produkty mogące stanowić odpowiedniki produktów zamawianych) lub w przypadku zaprzestania produkcji danego towaru przez producenta,</w:t>
      </w:r>
      <w:r w:rsidR="007100AE" w:rsidRPr="00743852">
        <w:rPr>
          <w:rFonts w:ascii="Times New Roman" w:eastAsia="Times New Roman" w:hAnsi="Times New Roman"/>
          <w:sz w:val="22"/>
          <w:szCs w:val="22"/>
        </w:rPr>
        <w:t xml:space="preserve"> </w:t>
      </w:r>
      <w:r w:rsidRPr="00743852">
        <w:rPr>
          <w:rFonts w:ascii="Times New Roman" w:eastAsia="Times New Roman" w:hAnsi="Times New Roman"/>
          <w:sz w:val="22"/>
          <w:szCs w:val="22"/>
        </w:rPr>
        <w:t>Wykonawca może je dostarczać, pod warunkiem:</w:t>
      </w:r>
    </w:p>
    <w:p w14:paraId="359EA0A0" w14:textId="07AB265A" w:rsidR="007C4893" w:rsidRPr="00743852" w:rsidRDefault="007C4893" w:rsidP="007C4893">
      <w:pPr>
        <w:tabs>
          <w:tab w:val="left" w:pos="426"/>
        </w:tabs>
        <w:ind w:left="426" w:right="20"/>
        <w:jc w:val="both"/>
        <w:rPr>
          <w:rFonts w:ascii="Times New Roman" w:eastAsia="Times New Roman" w:hAnsi="Times New Roman"/>
          <w:sz w:val="22"/>
          <w:szCs w:val="22"/>
        </w:rPr>
      </w:pPr>
      <w:r w:rsidRPr="00743852">
        <w:rPr>
          <w:rFonts w:ascii="Times New Roman" w:eastAsia="Times New Roman" w:hAnsi="Times New Roman"/>
          <w:sz w:val="22"/>
          <w:szCs w:val="22"/>
        </w:rPr>
        <w:t>- zagwarantowania tych samych właściwości przedmiotu umowy</w:t>
      </w:r>
      <w:r w:rsidR="007100AE" w:rsidRPr="00743852">
        <w:rPr>
          <w:rFonts w:ascii="Times New Roman" w:eastAsia="Times New Roman" w:hAnsi="Times New Roman"/>
          <w:sz w:val="22"/>
          <w:szCs w:val="22"/>
        </w:rPr>
        <w:t xml:space="preserve"> </w:t>
      </w:r>
      <w:r w:rsidRPr="00743852">
        <w:rPr>
          <w:rFonts w:ascii="Times New Roman" w:eastAsia="Times New Roman" w:hAnsi="Times New Roman"/>
          <w:sz w:val="22"/>
          <w:szCs w:val="22"/>
        </w:rPr>
        <w:t>(tj. składu produktu);</w:t>
      </w:r>
    </w:p>
    <w:p w14:paraId="2184E5CE" w14:textId="77777777" w:rsidR="007C4893" w:rsidRPr="00743852" w:rsidRDefault="007C4893" w:rsidP="007C4893">
      <w:pPr>
        <w:tabs>
          <w:tab w:val="left" w:pos="426"/>
        </w:tabs>
        <w:ind w:left="426" w:right="20"/>
        <w:jc w:val="both"/>
        <w:rPr>
          <w:rFonts w:ascii="Times New Roman" w:eastAsia="Times New Roman" w:hAnsi="Times New Roman"/>
          <w:sz w:val="22"/>
          <w:szCs w:val="22"/>
        </w:rPr>
      </w:pPr>
      <w:r w:rsidRPr="00743852">
        <w:rPr>
          <w:rFonts w:ascii="Times New Roman" w:eastAsia="Times New Roman" w:hAnsi="Times New Roman"/>
          <w:sz w:val="22"/>
          <w:szCs w:val="22"/>
        </w:rPr>
        <w:t>- dołączenie kart charakterystyki produktu;</w:t>
      </w:r>
    </w:p>
    <w:p w14:paraId="68C419E8" w14:textId="09AEECC8" w:rsidR="00B31AD2" w:rsidRPr="00743852" w:rsidRDefault="007C4893" w:rsidP="00511BAD">
      <w:pPr>
        <w:tabs>
          <w:tab w:val="left" w:pos="426"/>
        </w:tabs>
        <w:ind w:left="426" w:right="20"/>
        <w:jc w:val="both"/>
        <w:rPr>
          <w:rFonts w:ascii="Times New Roman" w:eastAsia="Times New Roman" w:hAnsi="Times New Roman"/>
          <w:sz w:val="22"/>
          <w:szCs w:val="22"/>
        </w:rPr>
      </w:pPr>
      <w:r w:rsidRPr="00743852">
        <w:rPr>
          <w:rFonts w:ascii="Times New Roman" w:eastAsia="Times New Roman" w:hAnsi="Times New Roman"/>
          <w:sz w:val="22"/>
          <w:szCs w:val="22"/>
        </w:rPr>
        <w:t>- uprzedniej zgody Zamawiającego.</w:t>
      </w:r>
    </w:p>
    <w:p w14:paraId="21F90421" w14:textId="77777777" w:rsidR="009D1AEB" w:rsidRPr="00743852" w:rsidRDefault="009D1AEB" w:rsidP="004F0957">
      <w:pPr>
        <w:numPr>
          <w:ilvl w:val="2"/>
          <w:numId w:val="9"/>
        </w:numPr>
        <w:tabs>
          <w:tab w:val="left" w:pos="4560"/>
        </w:tabs>
        <w:ind w:left="4560" w:hanging="163"/>
        <w:rPr>
          <w:rFonts w:ascii="Times New Roman" w:eastAsia="Times New Roman" w:hAnsi="Times New Roman"/>
          <w:b/>
          <w:sz w:val="22"/>
          <w:szCs w:val="22"/>
        </w:rPr>
      </w:pPr>
      <w:r w:rsidRPr="00743852">
        <w:rPr>
          <w:rFonts w:ascii="Times New Roman" w:eastAsia="Times New Roman" w:hAnsi="Times New Roman"/>
          <w:b/>
          <w:sz w:val="22"/>
          <w:szCs w:val="22"/>
        </w:rPr>
        <w:t>8</w:t>
      </w:r>
    </w:p>
    <w:p w14:paraId="6920303D" w14:textId="77777777" w:rsidR="00FB184C" w:rsidRPr="00743852" w:rsidRDefault="00FB184C" w:rsidP="004F0957">
      <w:pPr>
        <w:jc w:val="center"/>
        <w:rPr>
          <w:rFonts w:ascii="Times New Roman" w:eastAsia="Times New Roman" w:hAnsi="Times New Roman"/>
          <w:b/>
          <w:sz w:val="22"/>
          <w:szCs w:val="22"/>
        </w:rPr>
      </w:pPr>
      <w:r w:rsidRPr="00743852">
        <w:rPr>
          <w:rFonts w:ascii="Times New Roman" w:eastAsia="Times New Roman" w:hAnsi="Times New Roman"/>
          <w:b/>
          <w:sz w:val="22"/>
          <w:szCs w:val="22"/>
        </w:rPr>
        <w:t>Kary umowne</w:t>
      </w:r>
    </w:p>
    <w:p w14:paraId="12E79497" w14:textId="77777777" w:rsidR="009D1AEB" w:rsidRPr="00743852" w:rsidRDefault="009D1AEB" w:rsidP="004F0957">
      <w:pPr>
        <w:numPr>
          <w:ilvl w:val="0"/>
          <w:numId w:val="10"/>
        </w:numPr>
        <w:tabs>
          <w:tab w:val="left" w:pos="426"/>
        </w:tabs>
        <w:ind w:left="426" w:hanging="341"/>
        <w:jc w:val="both"/>
        <w:rPr>
          <w:rFonts w:ascii="Times New Roman" w:eastAsia="Times New Roman" w:hAnsi="Times New Roman"/>
          <w:sz w:val="22"/>
          <w:szCs w:val="22"/>
        </w:rPr>
      </w:pPr>
      <w:r w:rsidRPr="00743852">
        <w:rPr>
          <w:rFonts w:ascii="Times New Roman" w:eastAsia="Times New Roman" w:hAnsi="Times New Roman"/>
          <w:sz w:val="22"/>
          <w:szCs w:val="22"/>
        </w:rPr>
        <w:t>Zamawiający może obciążyć Wykonawcę karami umownymi w następujących przypadkach:</w:t>
      </w:r>
    </w:p>
    <w:p w14:paraId="593C2511" w14:textId="471BB2EF" w:rsidR="009D1AEB" w:rsidRPr="00743852" w:rsidRDefault="009D1AEB" w:rsidP="004F0957">
      <w:pPr>
        <w:numPr>
          <w:ilvl w:val="1"/>
          <w:numId w:val="10"/>
        </w:numPr>
        <w:tabs>
          <w:tab w:val="left" w:pos="426"/>
          <w:tab w:val="left" w:pos="1080"/>
        </w:tabs>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t>niedostarczenia przedmiotu zamówienia w terminach i godzina</w:t>
      </w:r>
      <w:r w:rsidR="009461CE" w:rsidRPr="00743852">
        <w:rPr>
          <w:rFonts w:ascii="Times New Roman" w:eastAsia="Times New Roman" w:hAnsi="Times New Roman"/>
          <w:sz w:val="22"/>
          <w:szCs w:val="22"/>
        </w:rPr>
        <w:t>ch określonych w zamówieniu – w </w:t>
      </w:r>
      <w:r w:rsidR="007C4893" w:rsidRPr="00743852">
        <w:rPr>
          <w:rFonts w:ascii="Times New Roman" w:eastAsia="Times New Roman" w:hAnsi="Times New Roman"/>
          <w:sz w:val="22"/>
          <w:szCs w:val="22"/>
        </w:rPr>
        <w:t>wysokości 1</w:t>
      </w:r>
      <w:r w:rsidRPr="00743852">
        <w:rPr>
          <w:rFonts w:ascii="Times New Roman" w:eastAsia="Times New Roman" w:hAnsi="Times New Roman"/>
          <w:sz w:val="22"/>
          <w:szCs w:val="22"/>
        </w:rPr>
        <w:t xml:space="preserve">0% </w:t>
      </w:r>
      <w:r w:rsidR="007C4893" w:rsidRPr="00743852">
        <w:rPr>
          <w:rFonts w:ascii="Times New Roman" w:eastAsia="Times New Roman" w:hAnsi="Times New Roman"/>
          <w:sz w:val="22"/>
          <w:szCs w:val="22"/>
        </w:rPr>
        <w:t>brutto niedostarczonego towaru</w:t>
      </w:r>
      <w:r w:rsidRPr="00743852">
        <w:rPr>
          <w:rFonts w:ascii="Times New Roman" w:eastAsia="Times New Roman" w:hAnsi="Times New Roman"/>
          <w:sz w:val="22"/>
          <w:szCs w:val="22"/>
        </w:rPr>
        <w:t>;</w:t>
      </w:r>
    </w:p>
    <w:p w14:paraId="7366F090" w14:textId="1069328B" w:rsidR="009D1AEB" w:rsidRPr="00743852" w:rsidRDefault="009D1AEB" w:rsidP="004F0957">
      <w:pPr>
        <w:numPr>
          <w:ilvl w:val="1"/>
          <w:numId w:val="10"/>
        </w:numPr>
        <w:tabs>
          <w:tab w:val="left" w:pos="426"/>
          <w:tab w:val="left" w:pos="1080"/>
        </w:tabs>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t xml:space="preserve">niezałatwienia reklamacji w terminie, o którym mowa w §7 ust. 9 – w wysokości </w:t>
      </w:r>
      <w:r w:rsidR="007C4893" w:rsidRPr="00743852">
        <w:rPr>
          <w:rFonts w:ascii="Times New Roman" w:eastAsia="Times New Roman" w:hAnsi="Times New Roman"/>
          <w:sz w:val="22"/>
          <w:szCs w:val="22"/>
        </w:rPr>
        <w:t>10%</w:t>
      </w:r>
      <w:r w:rsidRPr="00743852">
        <w:rPr>
          <w:rFonts w:ascii="Times New Roman" w:eastAsia="Times New Roman" w:hAnsi="Times New Roman"/>
          <w:sz w:val="22"/>
          <w:szCs w:val="22"/>
        </w:rPr>
        <w:t xml:space="preserve"> wartości brutto reklamowanego towaru;</w:t>
      </w:r>
    </w:p>
    <w:p w14:paraId="4F27BA06" w14:textId="632A9969" w:rsidR="009D1AEB" w:rsidRPr="00743852" w:rsidRDefault="009D1AEB" w:rsidP="004F0957">
      <w:pPr>
        <w:numPr>
          <w:ilvl w:val="1"/>
          <w:numId w:val="10"/>
        </w:numPr>
        <w:tabs>
          <w:tab w:val="left" w:pos="426"/>
          <w:tab w:val="left" w:pos="1080"/>
        </w:tabs>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lastRenderedPageBreak/>
        <w:t>za odstąpienie od umowy z przyczyn zależnych od Wyk</w:t>
      </w:r>
      <w:r w:rsidR="00143008" w:rsidRPr="00743852">
        <w:rPr>
          <w:rFonts w:ascii="Times New Roman" w:eastAsia="Times New Roman" w:hAnsi="Times New Roman"/>
          <w:sz w:val="22"/>
          <w:szCs w:val="22"/>
        </w:rPr>
        <w:t>onawcy, w tym w szczególności z </w:t>
      </w:r>
      <w:r w:rsidRPr="00743852">
        <w:rPr>
          <w:rFonts w:ascii="Times New Roman" w:eastAsia="Times New Roman" w:hAnsi="Times New Roman"/>
          <w:sz w:val="22"/>
          <w:szCs w:val="22"/>
        </w:rPr>
        <w:t>powodów określon</w:t>
      </w:r>
      <w:r w:rsidR="007C4893" w:rsidRPr="00743852">
        <w:rPr>
          <w:rFonts w:ascii="Times New Roman" w:eastAsia="Times New Roman" w:hAnsi="Times New Roman"/>
          <w:sz w:val="22"/>
          <w:szCs w:val="22"/>
        </w:rPr>
        <w:t>ych w §7 ust. 1, w wysokości 15</w:t>
      </w:r>
      <w:r w:rsidRPr="00743852">
        <w:rPr>
          <w:rFonts w:ascii="Times New Roman" w:eastAsia="Times New Roman" w:hAnsi="Times New Roman"/>
          <w:sz w:val="22"/>
          <w:szCs w:val="22"/>
        </w:rPr>
        <w:t xml:space="preserve">% wartości </w:t>
      </w:r>
      <w:r w:rsidR="007C4893" w:rsidRPr="00743852">
        <w:rPr>
          <w:rFonts w:ascii="Times New Roman" w:eastAsia="Times New Roman" w:hAnsi="Times New Roman"/>
          <w:sz w:val="22"/>
          <w:szCs w:val="22"/>
        </w:rPr>
        <w:t>niezrealizowanej części umowy</w:t>
      </w:r>
      <w:r w:rsidRPr="00743852">
        <w:rPr>
          <w:rFonts w:ascii="Times New Roman" w:eastAsia="Times New Roman" w:hAnsi="Times New Roman"/>
          <w:sz w:val="22"/>
          <w:szCs w:val="22"/>
        </w:rPr>
        <w:t>;</w:t>
      </w:r>
    </w:p>
    <w:p w14:paraId="42185FCE" w14:textId="7A27C7D8" w:rsidR="009D1AEB" w:rsidRPr="00743852" w:rsidRDefault="009D1AEB" w:rsidP="004F0957">
      <w:pPr>
        <w:numPr>
          <w:ilvl w:val="1"/>
          <w:numId w:val="11"/>
        </w:numPr>
        <w:tabs>
          <w:tab w:val="left" w:pos="426"/>
          <w:tab w:val="left" w:pos="1080"/>
        </w:tabs>
        <w:ind w:left="426" w:hanging="361"/>
        <w:jc w:val="both"/>
        <w:rPr>
          <w:rFonts w:ascii="Times New Roman" w:eastAsia="Times New Roman" w:hAnsi="Times New Roman"/>
          <w:sz w:val="22"/>
          <w:szCs w:val="22"/>
        </w:rPr>
      </w:pPr>
      <w:r w:rsidRPr="00743852">
        <w:rPr>
          <w:rFonts w:ascii="Times New Roman" w:eastAsia="Times New Roman" w:hAnsi="Times New Roman"/>
          <w:sz w:val="22"/>
          <w:szCs w:val="22"/>
        </w:rPr>
        <w:t>za każdy przypadek niewykonania lub nienależyteg</w:t>
      </w:r>
      <w:r w:rsidR="007C4893" w:rsidRPr="00743852">
        <w:rPr>
          <w:rFonts w:ascii="Times New Roman" w:eastAsia="Times New Roman" w:hAnsi="Times New Roman"/>
          <w:sz w:val="22"/>
          <w:szCs w:val="22"/>
        </w:rPr>
        <w:t>o wykonania umowy w wysokości 5</w:t>
      </w:r>
      <w:r w:rsidRPr="00743852">
        <w:rPr>
          <w:rFonts w:ascii="Times New Roman" w:eastAsia="Times New Roman" w:hAnsi="Times New Roman"/>
          <w:sz w:val="22"/>
          <w:szCs w:val="22"/>
        </w:rPr>
        <w:t>% wartości umowy określonej w §3 ust.3.</w:t>
      </w:r>
    </w:p>
    <w:p w14:paraId="3CD1BFAF" w14:textId="0189251B" w:rsidR="009D1AEB" w:rsidRPr="00C02BE3" w:rsidRDefault="009D1AEB" w:rsidP="00C02BE3">
      <w:pPr>
        <w:numPr>
          <w:ilvl w:val="0"/>
          <w:numId w:val="12"/>
        </w:numPr>
        <w:tabs>
          <w:tab w:val="left" w:pos="426"/>
        </w:tabs>
        <w:ind w:left="426" w:hanging="361"/>
        <w:jc w:val="both"/>
        <w:rPr>
          <w:rFonts w:ascii="Times New Roman" w:eastAsia="Times New Roman" w:hAnsi="Times New Roman"/>
          <w:sz w:val="22"/>
          <w:szCs w:val="22"/>
        </w:rPr>
      </w:pPr>
      <w:r w:rsidRPr="00743852">
        <w:rPr>
          <w:rFonts w:ascii="Times New Roman" w:eastAsia="Times New Roman" w:hAnsi="Times New Roman"/>
          <w:sz w:val="22"/>
          <w:szCs w:val="22"/>
        </w:rPr>
        <w:t>Zamawiający zastrzega sobie prawo dochodzenia odszkodowania uzupełniającego przenoszącego wysokość zastrzeżonych kar umownych, na zasadach ogólnych określonych w</w:t>
      </w:r>
      <w:r w:rsidR="00C02BE3">
        <w:rPr>
          <w:rFonts w:ascii="Times New Roman" w:eastAsia="Times New Roman" w:hAnsi="Times New Roman"/>
          <w:sz w:val="22"/>
          <w:szCs w:val="22"/>
        </w:rPr>
        <w:t xml:space="preserve"> </w:t>
      </w:r>
      <w:r w:rsidR="00A43629" w:rsidRPr="00C02BE3">
        <w:rPr>
          <w:rFonts w:ascii="Times New Roman" w:eastAsia="Times New Roman" w:hAnsi="Times New Roman"/>
          <w:sz w:val="22"/>
          <w:szCs w:val="22"/>
        </w:rPr>
        <w:t>Kodeksie cywilnym.</w:t>
      </w:r>
    </w:p>
    <w:p w14:paraId="55B36301" w14:textId="77777777" w:rsidR="00F713F9" w:rsidRPr="00743852" w:rsidRDefault="009D1AEB" w:rsidP="004F0957">
      <w:pPr>
        <w:numPr>
          <w:ilvl w:val="0"/>
          <w:numId w:val="12"/>
        </w:numPr>
        <w:tabs>
          <w:tab w:val="left" w:pos="426"/>
        </w:tabs>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t xml:space="preserve">Zamawiający zastrzega sobie możliwość potrącenia kary umownych, o których </w:t>
      </w:r>
      <w:r w:rsidR="00143008" w:rsidRPr="00743852">
        <w:rPr>
          <w:rFonts w:ascii="Times New Roman" w:eastAsia="Times New Roman" w:hAnsi="Times New Roman"/>
          <w:sz w:val="22"/>
          <w:szCs w:val="22"/>
        </w:rPr>
        <w:t>mowa w ust. 1 z </w:t>
      </w:r>
      <w:r w:rsidRPr="00743852">
        <w:rPr>
          <w:rFonts w:ascii="Times New Roman" w:eastAsia="Times New Roman" w:hAnsi="Times New Roman"/>
          <w:sz w:val="22"/>
          <w:szCs w:val="22"/>
        </w:rPr>
        <w:t>faktur VAT wystawionych przez Wykonawcę.</w:t>
      </w:r>
    </w:p>
    <w:p w14:paraId="5DEA13AC" w14:textId="77777777" w:rsidR="00F713F9" w:rsidRPr="00743852" w:rsidRDefault="00F713F9" w:rsidP="004F0957">
      <w:pPr>
        <w:tabs>
          <w:tab w:val="left" w:pos="426"/>
        </w:tabs>
        <w:ind w:left="426" w:right="20"/>
        <w:rPr>
          <w:rFonts w:ascii="Times New Roman" w:eastAsia="Times New Roman" w:hAnsi="Times New Roman"/>
          <w:sz w:val="22"/>
          <w:szCs w:val="22"/>
        </w:rPr>
      </w:pPr>
    </w:p>
    <w:p w14:paraId="7801A66A" w14:textId="77777777" w:rsidR="009D1AEB" w:rsidRPr="00743852" w:rsidRDefault="009D1AEB" w:rsidP="004F0957">
      <w:pPr>
        <w:numPr>
          <w:ilvl w:val="1"/>
          <w:numId w:val="13"/>
        </w:numPr>
        <w:tabs>
          <w:tab w:val="left" w:pos="4580"/>
        </w:tabs>
        <w:ind w:left="4580" w:hanging="157"/>
        <w:rPr>
          <w:rFonts w:ascii="Times New Roman" w:eastAsia="Times New Roman" w:hAnsi="Times New Roman"/>
          <w:b/>
          <w:sz w:val="22"/>
          <w:szCs w:val="22"/>
        </w:rPr>
      </w:pPr>
      <w:r w:rsidRPr="00743852">
        <w:rPr>
          <w:rFonts w:ascii="Times New Roman" w:eastAsia="Times New Roman" w:hAnsi="Times New Roman"/>
          <w:b/>
          <w:sz w:val="22"/>
          <w:szCs w:val="22"/>
        </w:rPr>
        <w:t>9</w:t>
      </w:r>
    </w:p>
    <w:p w14:paraId="725A3727" w14:textId="77777777" w:rsidR="009D1AEB" w:rsidRPr="00743852" w:rsidRDefault="00A43629" w:rsidP="004F0957">
      <w:pPr>
        <w:ind w:left="3460"/>
        <w:rPr>
          <w:rFonts w:ascii="Times New Roman" w:eastAsia="Times New Roman" w:hAnsi="Times New Roman"/>
          <w:b/>
          <w:sz w:val="22"/>
          <w:szCs w:val="22"/>
        </w:rPr>
      </w:pPr>
      <w:r w:rsidRPr="00743852">
        <w:rPr>
          <w:rFonts w:ascii="Times New Roman" w:eastAsia="Times New Roman" w:hAnsi="Times New Roman"/>
          <w:b/>
          <w:sz w:val="22"/>
          <w:szCs w:val="22"/>
        </w:rPr>
        <w:t>Odstąpienie od umowy</w:t>
      </w:r>
    </w:p>
    <w:p w14:paraId="0A02BCBF" w14:textId="77777777" w:rsidR="00A43629" w:rsidRPr="00743852" w:rsidRDefault="009D1AEB" w:rsidP="004F0957">
      <w:pPr>
        <w:numPr>
          <w:ilvl w:val="0"/>
          <w:numId w:val="13"/>
        </w:numPr>
        <w:tabs>
          <w:tab w:val="left" w:pos="426"/>
        </w:tabs>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t>Zamawiającemu przysługuje prawo odstąpienia od umowy bez dodatkowego wezwania w każdym czasie w przypadku nieterminowej 3-krotnej realizacji dostaw oraz w przypadku naruszenia istotnych postanowień niniejszej umowy, a w szczególno</w:t>
      </w:r>
      <w:r w:rsidR="00D965C7" w:rsidRPr="00743852">
        <w:rPr>
          <w:rFonts w:ascii="Times New Roman" w:eastAsia="Times New Roman" w:hAnsi="Times New Roman"/>
          <w:sz w:val="22"/>
          <w:szCs w:val="22"/>
        </w:rPr>
        <w:t>ści w razie nieprzystąpienia do </w:t>
      </w:r>
      <w:r w:rsidRPr="00743852">
        <w:rPr>
          <w:rFonts w:ascii="Times New Roman" w:eastAsia="Times New Roman" w:hAnsi="Times New Roman"/>
          <w:sz w:val="22"/>
          <w:szCs w:val="22"/>
        </w:rPr>
        <w:t>wykonywania niniejszej umowy w przewidzianym w niej terminie, bądź też w razie opóźnienia w dostawie przekraczającego 5 dni.</w:t>
      </w:r>
    </w:p>
    <w:p w14:paraId="260F9C51" w14:textId="77777777" w:rsidR="00A43629" w:rsidRPr="00743852" w:rsidRDefault="009D1AEB" w:rsidP="004F0957">
      <w:pPr>
        <w:numPr>
          <w:ilvl w:val="0"/>
          <w:numId w:val="13"/>
        </w:numPr>
        <w:tabs>
          <w:tab w:val="left" w:pos="426"/>
        </w:tabs>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t>W razie zaistnienia istotnej zmiany okoliczności powodującej</w:t>
      </w:r>
      <w:r w:rsidR="00CB4D0E" w:rsidRPr="00743852">
        <w:rPr>
          <w:rFonts w:ascii="Times New Roman" w:eastAsia="Times New Roman" w:hAnsi="Times New Roman"/>
          <w:sz w:val="22"/>
          <w:szCs w:val="22"/>
        </w:rPr>
        <w:t>, że wykonanie umowy nie leży w </w:t>
      </w:r>
      <w:r w:rsidRPr="00743852">
        <w:rPr>
          <w:rFonts w:ascii="Times New Roman" w:eastAsia="Times New Roman" w:hAnsi="Times New Roman"/>
          <w:sz w:val="22"/>
          <w:szCs w:val="22"/>
        </w:rPr>
        <w:t>interesie publicznym, czego nie można było przewidzieć w chwili zawarcia umowy, Zamawiający może odstąpić od umowy bez zachowania okresu wypowiedzenia w terminie 30 dni od powzięcia wiadomości o tych okolicznościach.</w:t>
      </w:r>
    </w:p>
    <w:p w14:paraId="3FEC9A5B" w14:textId="77777777" w:rsidR="009D1AEB" w:rsidRPr="00743852" w:rsidRDefault="009D1AEB" w:rsidP="004F0957">
      <w:pPr>
        <w:numPr>
          <w:ilvl w:val="0"/>
          <w:numId w:val="13"/>
        </w:numPr>
        <w:tabs>
          <w:tab w:val="left" w:pos="426"/>
        </w:tabs>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t>W przypadkach, o których mowa w ust. 1 i 2, Wykonawca może żądać wyłącznie wynagrodzenia należnego z tytułu wykonania części umowy.</w:t>
      </w:r>
    </w:p>
    <w:p w14:paraId="72EA611C" w14:textId="78DA0F43" w:rsidR="00AD0266" w:rsidRPr="00743852" w:rsidRDefault="00AD0266" w:rsidP="004F0957">
      <w:pPr>
        <w:pStyle w:val="Akapitzlist"/>
        <w:numPr>
          <w:ilvl w:val="0"/>
          <w:numId w:val="13"/>
        </w:numPr>
        <w:ind w:left="426" w:hanging="284"/>
        <w:jc w:val="both"/>
        <w:rPr>
          <w:rFonts w:ascii="Times New Roman" w:eastAsia="Times New Roman" w:hAnsi="Times New Roman"/>
          <w:sz w:val="22"/>
          <w:szCs w:val="22"/>
        </w:rPr>
      </w:pPr>
      <w:r w:rsidRPr="00743852">
        <w:rPr>
          <w:rFonts w:ascii="Times New Roman" w:eastAsia="Times New Roman" w:hAnsi="Times New Roman"/>
          <w:sz w:val="22"/>
          <w:szCs w:val="22"/>
        </w:rPr>
        <w:t>Zamawiającemu przysługuje prawo odstąpienia od umowy w przypadku stwierdzenia dostarczenia przedmiotu umowy niezgodnego z wymaganymi, parametrami technicznymi, określonymi w załączniku nr 3</w:t>
      </w:r>
      <w:r w:rsidR="00F317A0" w:rsidRPr="00743852">
        <w:rPr>
          <w:rFonts w:ascii="Times New Roman" w:eastAsia="Times New Roman" w:hAnsi="Times New Roman"/>
          <w:sz w:val="22"/>
          <w:szCs w:val="22"/>
        </w:rPr>
        <w:t>-</w:t>
      </w:r>
      <w:r w:rsidR="00C751A1">
        <w:rPr>
          <w:rFonts w:ascii="Times New Roman" w:eastAsia="Times New Roman" w:hAnsi="Times New Roman"/>
          <w:sz w:val="22"/>
          <w:szCs w:val="22"/>
        </w:rPr>
        <w:t>6</w:t>
      </w:r>
      <w:r w:rsidRPr="00743852">
        <w:rPr>
          <w:rFonts w:ascii="Times New Roman" w:eastAsia="Times New Roman" w:hAnsi="Times New Roman"/>
          <w:sz w:val="22"/>
          <w:szCs w:val="22"/>
        </w:rPr>
        <w:t xml:space="preserve"> do ZO.</w:t>
      </w:r>
    </w:p>
    <w:p w14:paraId="1CC351BB" w14:textId="5B86E47B" w:rsidR="00AD0266" w:rsidRPr="00743852" w:rsidRDefault="00C53EC1" w:rsidP="004F0957">
      <w:pPr>
        <w:pStyle w:val="Akapitzlist"/>
        <w:numPr>
          <w:ilvl w:val="0"/>
          <w:numId w:val="13"/>
        </w:numPr>
        <w:ind w:left="426" w:hanging="284"/>
        <w:jc w:val="both"/>
        <w:rPr>
          <w:rFonts w:ascii="Times New Roman" w:eastAsia="Times New Roman" w:hAnsi="Times New Roman"/>
          <w:sz w:val="22"/>
          <w:szCs w:val="22"/>
        </w:rPr>
      </w:pPr>
      <w:r w:rsidRPr="00743852">
        <w:rPr>
          <w:rFonts w:ascii="Times New Roman" w:eastAsia="Times New Roman" w:hAnsi="Times New Roman"/>
          <w:sz w:val="22"/>
          <w:szCs w:val="22"/>
        </w:rPr>
        <w:t>Odstąpienie od umowy powinno nastąpić w formie pisemnej.</w:t>
      </w:r>
    </w:p>
    <w:p w14:paraId="0C233087" w14:textId="77777777" w:rsidR="009D1AEB" w:rsidRPr="00743852" w:rsidRDefault="009D1AEB" w:rsidP="004F0957">
      <w:pPr>
        <w:rPr>
          <w:rFonts w:ascii="Times New Roman" w:eastAsia="Times New Roman" w:hAnsi="Times New Roman"/>
          <w:sz w:val="22"/>
          <w:szCs w:val="22"/>
        </w:rPr>
      </w:pPr>
    </w:p>
    <w:p w14:paraId="3D096A5C" w14:textId="7AD83178" w:rsidR="009D1AEB" w:rsidRPr="00743852" w:rsidRDefault="009D1AEB" w:rsidP="004F0957">
      <w:pPr>
        <w:jc w:val="center"/>
        <w:rPr>
          <w:rFonts w:ascii="Times New Roman" w:eastAsia="Times New Roman" w:hAnsi="Times New Roman"/>
          <w:b/>
          <w:sz w:val="22"/>
          <w:szCs w:val="22"/>
        </w:rPr>
      </w:pPr>
      <w:r w:rsidRPr="00743852">
        <w:rPr>
          <w:rFonts w:ascii="Times New Roman" w:eastAsia="Times New Roman" w:hAnsi="Times New Roman"/>
          <w:b/>
          <w:sz w:val="22"/>
          <w:szCs w:val="22"/>
        </w:rPr>
        <w:t>§</w:t>
      </w:r>
      <w:r w:rsidR="00E37B5B">
        <w:rPr>
          <w:rFonts w:ascii="Times New Roman" w:eastAsia="Times New Roman" w:hAnsi="Times New Roman"/>
          <w:b/>
          <w:sz w:val="22"/>
          <w:szCs w:val="22"/>
        </w:rPr>
        <w:t xml:space="preserve"> </w:t>
      </w:r>
      <w:r w:rsidRPr="00743852">
        <w:rPr>
          <w:rFonts w:ascii="Times New Roman" w:eastAsia="Times New Roman" w:hAnsi="Times New Roman"/>
          <w:b/>
          <w:sz w:val="22"/>
          <w:szCs w:val="22"/>
        </w:rPr>
        <w:t>10</w:t>
      </w:r>
    </w:p>
    <w:p w14:paraId="2D42118E" w14:textId="77777777" w:rsidR="009D1AEB" w:rsidRPr="00743852" w:rsidRDefault="009D1AEB" w:rsidP="004F0957">
      <w:pPr>
        <w:jc w:val="center"/>
        <w:rPr>
          <w:rFonts w:ascii="Times New Roman" w:eastAsia="Times New Roman" w:hAnsi="Times New Roman"/>
          <w:b/>
          <w:sz w:val="22"/>
          <w:szCs w:val="22"/>
        </w:rPr>
      </w:pPr>
      <w:r w:rsidRPr="00743852">
        <w:rPr>
          <w:rFonts w:ascii="Times New Roman" w:eastAsia="Times New Roman" w:hAnsi="Times New Roman"/>
          <w:b/>
          <w:sz w:val="22"/>
          <w:szCs w:val="22"/>
        </w:rPr>
        <w:t>Przedstawiciele</w:t>
      </w:r>
    </w:p>
    <w:p w14:paraId="5AA84F06" w14:textId="77777777" w:rsidR="009D1AEB" w:rsidRPr="00743852" w:rsidRDefault="009D1AEB" w:rsidP="004F0957">
      <w:pPr>
        <w:numPr>
          <w:ilvl w:val="0"/>
          <w:numId w:val="14"/>
        </w:numPr>
        <w:ind w:left="426" w:hanging="344"/>
        <w:jc w:val="both"/>
        <w:rPr>
          <w:rFonts w:ascii="Times New Roman" w:eastAsia="Times New Roman" w:hAnsi="Times New Roman"/>
          <w:sz w:val="22"/>
          <w:szCs w:val="22"/>
        </w:rPr>
      </w:pPr>
      <w:r w:rsidRPr="00743852">
        <w:rPr>
          <w:rFonts w:ascii="Times New Roman" w:eastAsia="Times New Roman" w:hAnsi="Times New Roman"/>
          <w:sz w:val="22"/>
          <w:szCs w:val="22"/>
        </w:rPr>
        <w:t>Strony wyznaczają swoich przedstawicieli do kontaktów ze sobą:</w:t>
      </w:r>
    </w:p>
    <w:p w14:paraId="35BF7796" w14:textId="27E63C3E" w:rsidR="00271069" w:rsidRPr="00743852" w:rsidRDefault="009D1AEB" w:rsidP="001C73C4">
      <w:pPr>
        <w:numPr>
          <w:ilvl w:val="1"/>
          <w:numId w:val="20"/>
        </w:numPr>
        <w:ind w:left="567" w:hanging="273"/>
        <w:jc w:val="both"/>
        <w:rPr>
          <w:rFonts w:ascii="Times New Roman" w:eastAsia="Times New Roman" w:hAnsi="Times New Roman"/>
          <w:sz w:val="22"/>
          <w:szCs w:val="22"/>
        </w:rPr>
      </w:pPr>
      <w:r w:rsidRPr="00743852">
        <w:rPr>
          <w:rFonts w:ascii="Times New Roman" w:eastAsia="Times New Roman" w:hAnsi="Times New Roman"/>
          <w:sz w:val="22"/>
          <w:szCs w:val="22"/>
        </w:rPr>
        <w:t xml:space="preserve">Zamawiający: </w:t>
      </w:r>
      <w:r w:rsidR="001C73C4" w:rsidRPr="00743852">
        <w:rPr>
          <w:rFonts w:ascii="Times New Roman" w:eastAsia="Times New Roman" w:hAnsi="Times New Roman"/>
          <w:sz w:val="22"/>
          <w:szCs w:val="22"/>
          <w:u w:val="single"/>
        </w:rPr>
        <w:t>w sprawach organizacyjnych oraz dostaw:</w:t>
      </w:r>
      <w:r w:rsidR="001C73C4" w:rsidRPr="00743852">
        <w:rPr>
          <w:rFonts w:ascii="Times New Roman" w:eastAsia="Times New Roman" w:hAnsi="Times New Roman"/>
          <w:sz w:val="22"/>
          <w:szCs w:val="22"/>
        </w:rPr>
        <w:t xml:space="preserve"> </w:t>
      </w:r>
      <w:r w:rsidR="00E52268" w:rsidRPr="00E52268">
        <w:rPr>
          <w:rFonts w:ascii="Times New Roman" w:eastAsia="Times New Roman" w:hAnsi="Times New Roman"/>
          <w:b/>
          <w:bCs/>
          <w:sz w:val="22"/>
          <w:szCs w:val="22"/>
        </w:rPr>
        <w:t>Starszy</w:t>
      </w:r>
      <w:r w:rsidR="00E52268">
        <w:rPr>
          <w:rFonts w:ascii="Times New Roman" w:eastAsia="Times New Roman" w:hAnsi="Times New Roman"/>
          <w:sz w:val="22"/>
          <w:szCs w:val="22"/>
        </w:rPr>
        <w:t xml:space="preserve"> </w:t>
      </w:r>
      <w:r w:rsidR="00CB5AD1" w:rsidRPr="00743852">
        <w:rPr>
          <w:rFonts w:ascii="Times New Roman" w:eastAsia="Times New Roman" w:hAnsi="Times New Roman"/>
          <w:b/>
          <w:bCs/>
          <w:sz w:val="22"/>
          <w:szCs w:val="22"/>
        </w:rPr>
        <w:t>Inspektor</w:t>
      </w:r>
      <w:r w:rsidR="007C09C3" w:rsidRPr="00743852">
        <w:rPr>
          <w:rFonts w:ascii="Times New Roman" w:eastAsia="Times New Roman" w:hAnsi="Times New Roman"/>
          <w:b/>
          <w:sz w:val="22"/>
          <w:szCs w:val="22"/>
        </w:rPr>
        <w:t xml:space="preserve"> ds. Organizacyjno-Logistycznych, Magazynier</w:t>
      </w:r>
      <w:r w:rsidRPr="00743852">
        <w:rPr>
          <w:rFonts w:ascii="Times New Roman" w:eastAsia="Times New Roman" w:hAnsi="Times New Roman"/>
          <w:b/>
          <w:sz w:val="22"/>
          <w:szCs w:val="22"/>
        </w:rPr>
        <w:t xml:space="preserve"> </w:t>
      </w:r>
      <w:r w:rsidR="000F7F70" w:rsidRPr="00743852">
        <w:rPr>
          <w:rFonts w:ascii="Times New Roman" w:eastAsia="Times New Roman" w:hAnsi="Times New Roman"/>
          <w:b/>
          <w:sz w:val="22"/>
          <w:szCs w:val="22"/>
        </w:rPr>
        <w:t>tel.</w:t>
      </w:r>
      <w:r w:rsidR="001C73C4" w:rsidRPr="00743852">
        <w:rPr>
          <w:rFonts w:ascii="Times New Roman" w:eastAsia="Times New Roman" w:hAnsi="Times New Roman"/>
          <w:b/>
          <w:sz w:val="22"/>
          <w:szCs w:val="22"/>
        </w:rPr>
        <w:t xml:space="preserve">: </w:t>
      </w:r>
      <w:r w:rsidR="00393B33" w:rsidRPr="00743852">
        <w:rPr>
          <w:rFonts w:ascii="Times New Roman" w:eastAsia="Times New Roman" w:hAnsi="Times New Roman"/>
          <w:b/>
          <w:sz w:val="22"/>
          <w:szCs w:val="22"/>
        </w:rPr>
        <w:t xml:space="preserve">33 </w:t>
      </w:r>
      <w:r w:rsidRPr="00743852">
        <w:rPr>
          <w:rFonts w:ascii="Times New Roman" w:eastAsia="Times New Roman" w:hAnsi="Times New Roman"/>
          <w:b/>
          <w:sz w:val="22"/>
          <w:szCs w:val="22"/>
        </w:rPr>
        <w:t xml:space="preserve">817 21 66 wew. 509, </w:t>
      </w:r>
      <w:r w:rsidR="000F7F70" w:rsidRPr="00743852">
        <w:rPr>
          <w:rFonts w:ascii="Times New Roman" w:eastAsia="Times New Roman" w:hAnsi="Times New Roman"/>
          <w:b/>
          <w:sz w:val="22"/>
          <w:szCs w:val="22"/>
        </w:rPr>
        <w:t xml:space="preserve">e-mail: </w:t>
      </w:r>
      <w:r w:rsidR="001C73C4" w:rsidRPr="00743852">
        <w:rPr>
          <w:rFonts w:ascii="Times New Roman" w:eastAsia="Times New Roman" w:hAnsi="Times New Roman"/>
          <w:b/>
          <w:sz w:val="22"/>
          <w:szCs w:val="22"/>
        </w:rPr>
        <w:t xml:space="preserve">logistyka.bzlr@rehabilitacja-jaworze.com.pl; </w:t>
      </w:r>
      <w:r w:rsidR="001C73C4" w:rsidRPr="00743852">
        <w:rPr>
          <w:rFonts w:ascii="Times New Roman" w:eastAsia="Times New Roman" w:hAnsi="Times New Roman"/>
          <w:bCs/>
          <w:sz w:val="22"/>
          <w:szCs w:val="22"/>
          <w:u w:val="single"/>
        </w:rPr>
        <w:t>w sprawach dotyczących jakości i reklamacji:</w:t>
      </w:r>
      <w:r w:rsidR="001C73C4" w:rsidRPr="00743852">
        <w:rPr>
          <w:rFonts w:ascii="Times New Roman" w:eastAsia="Times New Roman" w:hAnsi="Times New Roman"/>
          <w:b/>
          <w:sz w:val="22"/>
          <w:szCs w:val="22"/>
        </w:rPr>
        <w:t xml:space="preserve"> Kierownik Działu Utrzymania Czystości tel.: 33 817 21 66 wew. 522 (lub osoba upoważniona</w:t>
      </w:r>
      <w:r w:rsidR="006F3184">
        <w:rPr>
          <w:rFonts w:ascii="Times New Roman" w:eastAsia="Times New Roman" w:hAnsi="Times New Roman"/>
          <w:b/>
          <w:sz w:val="22"/>
          <w:szCs w:val="22"/>
        </w:rPr>
        <w:t>)</w:t>
      </w:r>
      <w:r w:rsidR="001C73C4" w:rsidRPr="00743852">
        <w:rPr>
          <w:rFonts w:ascii="Times New Roman" w:eastAsia="Times New Roman" w:hAnsi="Times New Roman"/>
          <w:b/>
          <w:sz w:val="22"/>
          <w:szCs w:val="22"/>
        </w:rPr>
        <w:t>, e-mail: bzlr@rehabilitacja-jaworze.com.pl</w:t>
      </w:r>
      <w:r w:rsidR="001C73C4" w:rsidRPr="00743852">
        <w:rPr>
          <w:rFonts w:ascii="Times New Roman" w:eastAsia="Times New Roman" w:hAnsi="Times New Roman"/>
          <w:sz w:val="22"/>
          <w:szCs w:val="22"/>
        </w:rPr>
        <w:t>;</w:t>
      </w:r>
    </w:p>
    <w:p w14:paraId="5C66E894" w14:textId="77777777" w:rsidR="009D1AEB" w:rsidRPr="00F06B06" w:rsidRDefault="009D1AEB" w:rsidP="004F0957">
      <w:pPr>
        <w:numPr>
          <w:ilvl w:val="1"/>
          <w:numId w:val="20"/>
        </w:numPr>
        <w:ind w:left="567" w:hanging="273"/>
        <w:jc w:val="both"/>
        <w:rPr>
          <w:rFonts w:ascii="Times New Roman" w:eastAsia="Times New Roman" w:hAnsi="Times New Roman"/>
          <w:b/>
          <w:bCs/>
          <w:sz w:val="22"/>
          <w:szCs w:val="22"/>
        </w:rPr>
      </w:pPr>
      <w:r w:rsidRPr="00743852">
        <w:rPr>
          <w:rFonts w:ascii="Times New Roman" w:eastAsia="Times New Roman" w:hAnsi="Times New Roman"/>
          <w:sz w:val="22"/>
          <w:szCs w:val="22"/>
        </w:rPr>
        <w:t xml:space="preserve">Wykonawca: </w:t>
      </w:r>
      <w:r w:rsidRPr="00F06B06">
        <w:rPr>
          <w:rFonts w:ascii="Times New Roman" w:eastAsia="Times New Roman" w:hAnsi="Times New Roman"/>
          <w:b/>
          <w:bCs/>
          <w:sz w:val="22"/>
          <w:szCs w:val="22"/>
        </w:rPr>
        <w:t>……………….</w:t>
      </w:r>
    </w:p>
    <w:p w14:paraId="72F56D59" w14:textId="77777777" w:rsidR="002A59BB" w:rsidRPr="00743852" w:rsidRDefault="009D1AEB" w:rsidP="004F0957">
      <w:pPr>
        <w:numPr>
          <w:ilvl w:val="0"/>
          <w:numId w:val="14"/>
        </w:numPr>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t>Przedstawiciele, o których mowa w ust. 1 nie są uprawnienie do dokonywania zmian niniejszej umowy w imieniu Stron umowy.</w:t>
      </w:r>
    </w:p>
    <w:p w14:paraId="30DD07C0" w14:textId="18799B83" w:rsidR="00E06CEE" w:rsidRPr="00743852" w:rsidRDefault="00C53EC1" w:rsidP="00B31AD2">
      <w:pPr>
        <w:numPr>
          <w:ilvl w:val="0"/>
          <w:numId w:val="14"/>
        </w:numPr>
        <w:ind w:left="426" w:right="20" w:hanging="361"/>
        <w:jc w:val="both"/>
        <w:rPr>
          <w:rFonts w:ascii="Times New Roman" w:eastAsia="Times New Roman" w:hAnsi="Times New Roman"/>
          <w:sz w:val="22"/>
          <w:szCs w:val="22"/>
        </w:rPr>
      </w:pPr>
      <w:r w:rsidRPr="00743852">
        <w:rPr>
          <w:rFonts w:ascii="Times New Roman" w:eastAsia="Times New Roman" w:hAnsi="Times New Roman"/>
          <w:sz w:val="22"/>
          <w:szCs w:val="22"/>
        </w:rPr>
        <w:t>Zmiana osób wymienionych w ust. 1 nie stanowi zmiany niniejszej umowy i powinna nastąpić w formie pisemnej bądź drogą elektroniczną.</w:t>
      </w:r>
    </w:p>
    <w:p w14:paraId="68A262B3" w14:textId="77777777" w:rsidR="007C1C7F" w:rsidRPr="00743852" w:rsidRDefault="007C1C7F" w:rsidP="004F0957">
      <w:pPr>
        <w:pStyle w:val="Tekstpodstawowywcity"/>
        <w:tabs>
          <w:tab w:val="left" w:pos="708"/>
        </w:tabs>
        <w:spacing w:after="0"/>
        <w:ind w:left="0"/>
        <w:jc w:val="center"/>
        <w:rPr>
          <w:rFonts w:ascii="Times New Roman" w:hAnsi="Times New Roman"/>
          <w:b/>
          <w:sz w:val="22"/>
          <w:szCs w:val="22"/>
        </w:rPr>
      </w:pPr>
    </w:p>
    <w:p w14:paraId="394521FF" w14:textId="605CF150" w:rsidR="002A59BB" w:rsidRPr="00743852" w:rsidRDefault="002A59BB" w:rsidP="004F0957">
      <w:pPr>
        <w:pStyle w:val="Tekstpodstawowywcity"/>
        <w:tabs>
          <w:tab w:val="left" w:pos="708"/>
        </w:tabs>
        <w:spacing w:after="0"/>
        <w:ind w:left="0"/>
        <w:jc w:val="center"/>
        <w:rPr>
          <w:rFonts w:ascii="Times New Roman" w:hAnsi="Times New Roman"/>
          <w:b/>
          <w:sz w:val="22"/>
          <w:szCs w:val="22"/>
        </w:rPr>
      </w:pPr>
      <w:r w:rsidRPr="00743852">
        <w:rPr>
          <w:rFonts w:ascii="Times New Roman" w:hAnsi="Times New Roman"/>
          <w:b/>
          <w:sz w:val="22"/>
          <w:szCs w:val="22"/>
        </w:rPr>
        <w:t>§ 11</w:t>
      </w:r>
    </w:p>
    <w:p w14:paraId="2C3610A0" w14:textId="77777777" w:rsidR="002A59BB" w:rsidRPr="00743852" w:rsidRDefault="002A59BB" w:rsidP="004F0957">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743852">
        <w:rPr>
          <w:rFonts w:ascii="Times New Roman" w:hAnsi="Times New Roman" w:cs="Times New Roman"/>
          <w:b/>
          <w:iCs/>
          <w:sz w:val="22"/>
          <w:szCs w:val="22"/>
        </w:rPr>
        <w:t>Ubezpieczenia</w:t>
      </w:r>
    </w:p>
    <w:p w14:paraId="7BCB9311" w14:textId="036423CA" w:rsidR="002A59BB" w:rsidRPr="00743852" w:rsidRDefault="002A59BB" w:rsidP="004F0957">
      <w:pPr>
        <w:ind w:right="20"/>
        <w:jc w:val="both"/>
        <w:rPr>
          <w:rFonts w:ascii="Times New Roman" w:hAnsi="Times New Roman" w:cs="Times New Roman"/>
          <w:sz w:val="22"/>
          <w:szCs w:val="22"/>
        </w:rPr>
      </w:pPr>
      <w:r w:rsidRPr="00743852">
        <w:rPr>
          <w:rFonts w:ascii="Times New Roman" w:hAnsi="Times New Roman" w:cs="Times New Roman"/>
          <w:sz w:val="22"/>
          <w:szCs w:val="22"/>
        </w:rPr>
        <w:t>Wykonawca posiada aktualną polisę odpowiedzialności cywilnej w zakresie prowadzonej działalności gospodarczej</w:t>
      </w:r>
      <w:r w:rsidR="00C53EC1" w:rsidRPr="00743852">
        <w:rPr>
          <w:rFonts w:ascii="Times New Roman" w:hAnsi="Times New Roman" w:cs="Times New Roman"/>
          <w:sz w:val="22"/>
          <w:szCs w:val="22"/>
        </w:rPr>
        <w:t xml:space="preserve"> nr</w:t>
      </w:r>
      <w:r w:rsidRPr="00743852">
        <w:rPr>
          <w:rFonts w:ascii="Times New Roman" w:hAnsi="Times New Roman" w:cs="Times New Roman"/>
          <w:sz w:val="22"/>
          <w:szCs w:val="22"/>
        </w:rPr>
        <w:t xml:space="preserve">  </w:t>
      </w:r>
      <w:r w:rsidR="00C53EC1" w:rsidRPr="00743852">
        <w:rPr>
          <w:rFonts w:ascii="Times New Roman" w:hAnsi="Times New Roman" w:cs="Times New Roman"/>
          <w:b/>
          <w:sz w:val="22"/>
          <w:szCs w:val="22"/>
        </w:rPr>
        <w:t>………</w:t>
      </w:r>
      <w:r w:rsidR="00DC19B4" w:rsidRPr="00743852">
        <w:rPr>
          <w:rFonts w:ascii="Times New Roman" w:hAnsi="Times New Roman" w:cs="Times New Roman"/>
          <w:b/>
          <w:sz w:val="22"/>
          <w:szCs w:val="22"/>
        </w:rPr>
        <w:t xml:space="preserve"> </w:t>
      </w:r>
      <w:r w:rsidR="0032603D" w:rsidRPr="00743852">
        <w:rPr>
          <w:rFonts w:ascii="Times New Roman" w:hAnsi="Times New Roman" w:cs="Times New Roman"/>
          <w:sz w:val="22"/>
          <w:szCs w:val="22"/>
        </w:rPr>
        <w:t xml:space="preserve">oraz zobowiązuje się do jej </w:t>
      </w:r>
      <w:r w:rsidRPr="00743852">
        <w:rPr>
          <w:rFonts w:ascii="Times New Roman" w:hAnsi="Times New Roman" w:cs="Times New Roman"/>
          <w:sz w:val="22"/>
          <w:szCs w:val="22"/>
        </w:rPr>
        <w:t>utrzymania przez okres obowiązywania rękojmi i gwarancji z niniejszej umowy. Kopie stosownych polis będą przekazywane Zamawiającemu do 14 dni od dnia zawarcia umowy ubezpieczenia.</w:t>
      </w:r>
    </w:p>
    <w:p w14:paraId="4BD5F780" w14:textId="77777777" w:rsidR="006566C0" w:rsidRPr="00743852" w:rsidRDefault="002A59BB" w:rsidP="004F0957">
      <w:pPr>
        <w:numPr>
          <w:ilvl w:val="0"/>
          <w:numId w:val="15"/>
        </w:numPr>
        <w:tabs>
          <w:tab w:val="left" w:pos="4503"/>
        </w:tabs>
        <w:ind w:left="3840" w:right="3500" w:firstLine="501"/>
        <w:rPr>
          <w:rFonts w:ascii="Times New Roman" w:eastAsia="Times New Roman" w:hAnsi="Times New Roman"/>
          <w:b/>
          <w:sz w:val="22"/>
          <w:szCs w:val="22"/>
        </w:rPr>
      </w:pPr>
      <w:r w:rsidRPr="00743852">
        <w:rPr>
          <w:rFonts w:ascii="Times New Roman" w:eastAsia="Times New Roman" w:hAnsi="Times New Roman"/>
          <w:b/>
          <w:sz w:val="22"/>
          <w:szCs w:val="22"/>
        </w:rPr>
        <w:t>12</w:t>
      </w:r>
    </w:p>
    <w:p w14:paraId="6A84BAF2" w14:textId="77777777" w:rsidR="009D1AEB" w:rsidRPr="00743852" w:rsidRDefault="009D1AEB" w:rsidP="004F0957">
      <w:pPr>
        <w:ind w:left="3544" w:right="3500"/>
        <w:jc w:val="center"/>
        <w:rPr>
          <w:rFonts w:ascii="Times New Roman" w:eastAsia="Times New Roman" w:hAnsi="Times New Roman"/>
          <w:b/>
          <w:sz w:val="22"/>
          <w:szCs w:val="22"/>
        </w:rPr>
      </w:pPr>
      <w:r w:rsidRPr="00743852">
        <w:rPr>
          <w:rFonts w:ascii="Times New Roman" w:eastAsia="Times New Roman" w:hAnsi="Times New Roman"/>
          <w:b/>
          <w:sz w:val="22"/>
          <w:szCs w:val="22"/>
        </w:rPr>
        <w:t>Zmiany w umowie</w:t>
      </w:r>
    </w:p>
    <w:p w14:paraId="6B37ABA3" w14:textId="56A6820E" w:rsidR="008A58F8" w:rsidRPr="00743852" w:rsidRDefault="009D1AEB" w:rsidP="000C6119">
      <w:pPr>
        <w:ind w:left="60"/>
        <w:jc w:val="both"/>
        <w:rPr>
          <w:rFonts w:ascii="Times New Roman" w:eastAsia="Times New Roman" w:hAnsi="Times New Roman"/>
          <w:sz w:val="22"/>
          <w:szCs w:val="22"/>
        </w:rPr>
      </w:pPr>
      <w:r w:rsidRPr="00743852">
        <w:rPr>
          <w:rFonts w:ascii="Times New Roman" w:eastAsia="Times New Roman" w:hAnsi="Times New Roman"/>
          <w:sz w:val="22"/>
          <w:szCs w:val="22"/>
        </w:rPr>
        <w:t>Wszelkie zmiany niniejszej umowy wymagają aneksu w formie pisemnej</w:t>
      </w:r>
      <w:r w:rsidR="006566C0" w:rsidRPr="00743852">
        <w:rPr>
          <w:rFonts w:ascii="Times New Roman" w:eastAsia="Times New Roman" w:hAnsi="Times New Roman"/>
          <w:sz w:val="22"/>
          <w:szCs w:val="22"/>
        </w:rPr>
        <w:t xml:space="preserve">, pod rygorem </w:t>
      </w:r>
      <w:r w:rsidRPr="00743852">
        <w:rPr>
          <w:rFonts w:ascii="Times New Roman" w:eastAsia="Times New Roman" w:hAnsi="Times New Roman"/>
          <w:sz w:val="22"/>
          <w:szCs w:val="22"/>
        </w:rPr>
        <w:t>niew</w:t>
      </w:r>
      <w:r w:rsidR="005218E7" w:rsidRPr="00743852">
        <w:rPr>
          <w:rFonts w:ascii="Times New Roman" w:eastAsia="Times New Roman" w:hAnsi="Times New Roman"/>
          <w:sz w:val="22"/>
          <w:szCs w:val="22"/>
        </w:rPr>
        <w:t xml:space="preserve">ażności </w:t>
      </w:r>
      <w:r w:rsidR="002970DA" w:rsidRPr="00743852">
        <w:rPr>
          <w:rFonts w:ascii="Times New Roman" w:eastAsia="Times New Roman" w:hAnsi="Times New Roman"/>
          <w:sz w:val="22"/>
          <w:szCs w:val="22"/>
        </w:rPr>
        <w:t>za </w:t>
      </w:r>
      <w:r w:rsidR="00026A4C" w:rsidRPr="00743852">
        <w:rPr>
          <w:rFonts w:ascii="Times New Roman" w:eastAsia="Times New Roman" w:hAnsi="Times New Roman"/>
          <w:sz w:val="22"/>
          <w:szCs w:val="22"/>
        </w:rPr>
        <w:t>wyjątkiem §3 ust. 6 oraz §10</w:t>
      </w:r>
      <w:r w:rsidR="00513372" w:rsidRPr="00743852">
        <w:rPr>
          <w:rFonts w:ascii="Times New Roman" w:eastAsia="Times New Roman" w:hAnsi="Times New Roman"/>
          <w:sz w:val="22"/>
          <w:szCs w:val="22"/>
        </w:rPr>
        <w:t xml:space="preserve"> ust. 3.</w:t>
      </w:r>
    </w:p>
    <w:p w14:paraId="33BDB81A" w14:textId="77777777" w:rsidR="00DC19B4" w:rsidRPr="00743852" w:rsidRDefault="00DC19B4" w:rsidP="000C6119">
      <w:pPr>
        <w:ind w:left="60"/>
        <w:jc w:val="both"/>
        <w:rPr>
          <w:rFonts w:ascii="Times New Roman" w:eastAsia="Times New Roman" w:hAnsi="Times New Roman"/>
          <w:sz w:val="22"/>
          <w:szCs w:val="22"/>
        </w:rPr>
      </w:pPr>
    </w:p>
    <w:p w14:paraId="30E54209" w14:textId="77777777" w:rsidR="008A58F8" w:rsidRPr="00743852" w:rsidRDefault="008A58F8" w:rsidP="008A58F8">
      <w:pPr>
        <w:pStyle w:val="Tekstpodstawowywcity"/>
        <w:spacing w:after="0"/>
        <w:jc w:val="center"/>
        <w:rPr>
          <w:rFonts w:ascii="Times New Roman" w:hAnsi="Times New Roman"/>
          <w:b/>
          <w:sz w:val="22"/>
          <w:szCs w:val="22"/>
        </w:rPr>
      </w:pPr>
      <w:r w:rsidRPr="00743852">
        <w:rPr>
          <w:rFonts w:ascii="Times New Roman" w:hAnsi="Times New Roman"/>
          <w:b/>
          <w:sz w:val="22"/>
          <w:szCs w:val="22"/>
        </w:rPr>
        <w:t>§ 13</w:t>
      </w:r>
    </w:p>
    <w:p w14:paraId="66231FC5" w14:textId="77777777" w:rsidR="008A58F8" w:rsidRPr="00743852" w:rsidRDefault="008A58F8" w:rsidP="008A58F8">
      <w:pPr>
        <w:keepNext/>
        <w:widowControl w:val="0"/>
        <w:tabs>
          <w:tab w:val="left" w:pos="0"/>
          <w:tab w:val="left" w:pos="360"/>
        </w:tabs>
        <w:suppressAutoHyphens/>
        <w:autoSpaceDE w:val="0"/>
        <w:autoSpaceDN w:val="0"/>
        <w:adjustRightInd w:val="0"/>
        <w:ind w:left="360"/>
        <w:jc w:val="center"/>
        <w:rPr>
          <w:rFonts w:ascii="Times New Roman" w:hAnsi="Times New Roman" w:cs="Times New Roman"/>
          <w:b/>
          <w:iCs/>
          <w:sz w:val="22"/>
          <w:szCs w:val="22"/>
        </w:rPr>
      </w:pPr>
      <w:r w:rsidRPr="00743852">
        <w:rPr>
          <w:rFonts w:ascii="Times New Roman" w:hAnsi="Times New Roman" w:cs="Times New Roman"/>
          <w:b/>
          <w:iCs/>
          <w:sz w:val="22"/>
          <w:szCs w:val="22"/>
        </w:rPr>
        <w:t>Postanowienia końcowe</w:t>
      </w:r>
    </w:p>
    <w:p w14:paraId="6C86B3DC" w14:textId="4E85D0CC" w:rsidR="008A58F8" w:rsidRPr="00743852" w:rsidRDefault="008A58F8" w:rsidP="008A58F8">
      <w:pPr>
        <w:numPr>
          <w:ilvl w:val="0"/>
          <w:numId w:val="27"/>
        </w:numPr>
        <w:jc w:val="both"/>
        <w:rPr>
          <w:rFonts w:ascii="Times New Roman" w:eastAsia="Times New Roman" w:hAnsi="Times New Roman"/>
          <w:sz w:val="22"/>
          <w:szCs w:val="22"/>
        </w:rPr>
      </w:pPr>
      <w:r w:rsidRPr="00743852">
        <w:rPr>
          <w:rFonts w:ascii="Times New Roman" w:eastAsia="Times New Roman" w:hAnsi="Times New Roman"/>
          <w:sz w:val="22"/>
          <w:szCs w:val="22"/>
        </w:rPr>
        <w:t xml:space="preserve">W sprawach nieuregulowanych niniejszą umową mają zastosowanie przepisy </w:t>
      </w:r>
      <w:r w:rsidR="00AC6539" w:rsidRPr="00743852">
        <w:rPr>
          <w:rFonts w:ascii="Times New Roman" w:eastAsia="Times New Roman" w:hAnsi="Times New Roman"/>
          <w:sz w:val="22"/>
          <w:szCs w:val="22"/>
        </w:rPr>
        <w:t>K</w:t>
      </w:r>
      <w:r w:rsidRPr="00743852">
        <w:rPr>
          <w:rFonts w:ascii="Times New Roman" w:eastAsia="Times New Roman" w:hAnsi="Times New Roman"/>
          <w:sz w:val="22"/>
          <w:szCs w:val="22"/>
        </w:rPr>
        <w:t>odeksu cywilnego, a także inne przepisy powszechnie obowiązujące.</w:t>
      </w:r>
    </w:p>
    <w:p w14:paraId="06AF0353" w14:textId="77777777" w:rsidR="008A58F8" w:rsidRPr="00743852" w:rsidRDefault="008A58F8" w:rsidP="008A58F8">
      <w:pPr>
        <w:numPr>
          <w:ilvl w:val="0"/>
          <w:numId w:val="27"/>
        </w:numPr>
        <w:jc w:val="both"/>
        <w:rPr>
          <w:rFonts w:ascii="Times New Roman" w:eastAsia="Times New Roman" w:hAnsi="Times New Roman"/>
          <w:sz w:val="22"/>
          <w:szCs w:val="22"/>
        </w:rPr>
      </w:pPr>
      <w:r w:rsidRPr="00743852">
        <w:rPr>
          <w:rFonts w:ascii="Times New Roman" w:eastAsia="Times New Roman" w:hAnsi="Times New Roman"/>
          <w:sz w:val="22"/>
          <w:szCs w:val="22"/>
        </w:rPr>
        <w:lastRenderedPageBreak/>
        <w:t>Wszelkie spory wynikłe na tle wykonania niniejszej umowy rozstrzygane będą przez sąd właściwy miejscowo dla siedziby Zamawiającego.</w:t>
      </w:r>
    </w:p>
    <w:p w14:paraId="031F3922" w14:textId="333B1452" w:rsidR="008A58F8" w:rsidRPr="00743852" w:rsidRDefault="008A58F8" w:rsidP="008A58F8">
      <w:pPr>
        <w:numPr>
          <w:ilvl w:val="0"/>
          <w:numId w:val="27"/>
        </w:numPr>
        <w:contextualSpacing/>
        <w:jc w:val="both"/>
        <w:rPr>
          <w:rFonts w:ascii="Times New Roman" w:hAnsi="Times New Roman"/>
          <w:sz w:val="22"/>
          <w:szCs w:val="22"/>
        </w:rPr>
      </w:pPr>
      <w:r w:rsidRPr="00743852">
        <w:rPr>
          <w:rFonts w:ascii="Times New Roman" w:hAnsi="Times New Roman"/>
          <w:sz w:val="22"/>
          <w:szCs w:val="22"/>
        </w:rPr>
        <w:t>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w:t>
      </w:r>
      <w:r w:rsidR="00AC6539" w:rsidRPr="00743852">
        <w:rPr>
          <w:rFonts w:ascii="Times New Roman" w:hAnsi="Times New Roman"/>
          <w:sz w:val="22"/>
          <w:szCs w:val="22"/>
        </w:rPr>
        <w:t xml:space="preserve"> </w:t>
      </w:r>
      <w:r w:rsidRPr="00743852">
        <w:rPr>
          <w:rFonts w:ascii="Times New Roman" w:hAnsi="Times New Roman"/>
          <w:sz w:val="22"/>
          <w:szCs w:val="22"/>
        </w:rPr>
        <w:t xml:space="preserve">518 </w:t>
      </w:r>
      <w:r w:rsidR="00AC6539" w:rsidRPr="00743852">
        <w:rPr>
          <w:rFonts w:ascii="Times New Roman" w:hAnsi="Times New Roman"/>
          <w:sz w:val="22"/>
          <w:szCs w:val="22"/>
        </w:rPr>
        <w:t>K</w:t>
      </w:r>
      <w:r w:rsidRPr="00743852">
        <w:rPr>
          <w:rFonts w:ascii="Times New Roman" w:hAnsi="Times New Roman"/>
          <w:sz w:val="22"/>
          <w:szCs w:val="22"/>
        </w:rPr>
        <w:t xml:space="preserve">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w:t>
      </w:r>
      <w:r w:rsidR="004433DB" w:rsidRPr="00743852">
        <w:rPr>
          <w:rFonts w:ascii="Times New Roman" w:hAnsi="Times New Roman"/>
          <w:sz w:val="22"/>
          <w:szCs w:val="22"/>
        </w:rPr>
        <w:t>U</w:t>
      </w:r>
      <w:r w:rsidRPr="00743852">
        <w:rPr>
          <w:rFonts w:ascii="Times New Roman" w:hAnsi="Times New Roman"/>
          <w:sz w:val="22"/>
          <w:szCs w:val="22"/>
        </w:rPr>
        <w:t>stawy o działalności leczniczej z dnia 15 kwietnia 2011</w:t>
      </w:r>
      <w:r w:rsidR="007C2611">
        <w:rPr>
          <w:rFonts w:ascii="Times New Roman" w:hAnsi="Times New Roman"/>
          <w:sz w:val="22"/>
          <w:szCs w:val="22"/>
        </w:rPr>
        <w:t xml:space="preserve"> </w:t>
      </w:r>
      <w:r w:rsidRPr="00743852">
        <w:rPr>
          <w:rFonts w:ascii="Times New Roman" w:hAnsi="Times New Roman"/>
          <w:sz w:val="22"/>
          <w:szCs w:val="22"/>
        </w:rPr>
        <w:t>r. stosuje się bezpośrednio do należności wynikających</w:t>
      </w:r>
      <w:r w:rsidR="005318B7" w:rsidRPr="00743852">
        <w:rPr>
          <w:rFonts w:ascii="Times New Roman" w:hAnsi="Times New Roman"/>
          <w:sz w:val="22"/>
          <w:szCs w:val="22"/>
        </w:rPr>
        <w:br/>
      </w:r>
      <w:r w:rsidRPr="00743852">
        <w:rPr>
          <w:rFonts w:ascii="Times New Roman" w:hAnsi="Times New Roman"/>
          <w:sz w:val="22"/>
          <w:szCs w:val="22"/>
        </w:rPr>
        <w:t>z niniejszej umowy.</w:t>
      </w:r>
    </w:p>
    <w:p w14:paraId="14235178" w14:textId="66326BA4" w:rsidR="00CB5AD1" w:rsidRPr="00743852" w:rsidRDefault="00CB5AD1" w:rsidP="00CB5AD1">
      <w:pPr>
        <w:numPr>
          <w:ilvl w:val="0"/>
          <w:numId w:val="27"/>
        </w:numPr>
        <w:contextualSpacing/>
        <w:jc w:val="both"/>
        <w:rPr>
          <w:rFonts w:ascii="Times New Roman" w:hAnsi="Times New Roman" w:cs="Times New Roman"/>
          <w:sz w:val="22"/>
          <w:szCs w:val="22"/>
        </w:rPr>
      </w:pPr>
      <w:r w:rsidRPr="00743852">
        <w:rPr>
          <w:rFonts w:ascii="Times New Roman" w:hAnsi="Times New Roman" w:cs="Times New Roman"/>
          <w:sz w:val="22"/>
          <w:szCs w:val="22"/>
        </w:rPr>
        <w:t>Umowę sporządzono w dwóch  jednobrzmiących egzemplarzach, w tym jeden egzemplarz dla Wykonawcy, a jeden dla Zamawiającego</w:t>
      </w:r>
      <w:r w:rsidR="00275FAE" w:rsidRPr="00743852">
        <w:rPr>
          <w:rFonts w:ascii="Times New Roman" w:hAnsi="Times New Roman" w:cs="Times New Roman"/>
          <w:sz w:val="22"/>
          <w:szCs w:val="22"/>
        </w:rPr>
        <w:t xml:space="preserve"> </w:t>
      </w:r>
      <w:r w:rsidRPr="00743852">
        <w:rPr>
          <w:rFonts w:ascii="Times New Roman" w:hAnsi="Times New Roman" w:cs="Times New Roman"/>
          <w:sz w:val="22"/>
          <w:szCs w:val="22"/>
        </w:rPr>
        <w:t>/</w:t>
      </w:r>
      <w:r w:rsidR="00275FAE" w:rsidRPr="00743852">
        <w:rPr>
          <w:rFonts w:ascii="Times New Roman" w:hAnsi="Times New Roman" w:cs="Times New Roman"/>
          <w:sz w:val="22"/>
          <w:szCs w:val="22"/>
        </w:rPr>
        <w:t xml:space="preserve"> </w:t>
      </w:r>
      <w:r w:rsidRPr="00743852">
        <w:rPr>
          <w:rFonts w:ascii="Times New Roman" w:hAnsi="Times New Roman" w:cs="Times New Roman"/>
          <w:sz w:val="22"/>
          <w:szCs w:val="22"/>
        </w:rPr>
        <w:t xml:space="preserve">Umowa została sporządzona w formie elektronicznej i opatrzona przez Strony kwalifikowanymi podpisami, zgodnie z art. 78 </w:t>
      </w:r>
      <w:r w:rsidR="004433DB" w:rsidRPr="00743852">
        <w:rPr>
          <w:rFonts w:ascii="Times New Roman" w:hAnsi="Times New Roman" w:cs="Times New Roman"/>
          <w:sz w:val="22"/>
          <w:szCs w:val="22"/>
        </w:rPr>
        <w:t>U</w:t>
      </w:r>
      <w:r w:rsidRPr="00743852">
        <w:rPr>
          <w:rFonts w:ascii="Times New Roman" w:hAnsi="Times New Roman" w:cs="Times New Roman"/>
          <w:sz w:val="22"/>
          <w:szCs w:val="22"/>
        </w:rPr>
        <w:t xml:space="preserve">stawy  z dnia 23 kwietnia 1964 r. Kodeks cywilny (t. j. </w:t>
      </w:r>
      <w:r w:rsidR="002E4485" w:rsidRPr="002E4485">
        <w:rPr>
          <w:rFonts w:ascii="Times New Roman" w:hAnsi="Times New Roman" w:cs="Times New Roman"/>
          <w:sz w:val="22"/>
          <w:szCs w:val="22"/>
        </w:rPr>
        <w:t>Dz. U. z 2025 r. poz. 1071</w:t>
      </w:r>
      <w:r w:rsidR="002E4485">
        <w:rPr>
          <w:rFonts w:ascii="Times New Roman" w:hAnsi="Times New Roman" w:cs="Times New Roman"/>
          <w:sz w:val="22"/>
          <w:szCs w:val="22"/>
        </w:rPr>
        <w:t xml:space="preserve"> z późn. zm.</w:t>
      </w:r>
      <w:r w:rsidRPr="00743852">
        <w:rPr>
          <w:rFonts w:ascii="Times New Roman" w:hAnsi="Times New Roman" w:cs="Times New Roman"/>
          <w:sz w:val="22"/>
          <w:szCs w:val="22"/>
        </w:rPr>
        <w:t>)*.</w:t>
      </w:r>
    </w:p>
    <w:p w14:paraId="31194608" w14:textId="77777777" w:rsidR="00A620F5" w:rsidRPr="00743852" w:rsidRDefault="00A620F5" w:rsidP="00A620F5">
      <w:pPr>
        <w:ind w:left="360"/>
        <w:contextualSpacing/>
        <w:jc w:val="both"/>
        <w:rPr>
          <w:rFonts w:ascii="Times New Roman" w:hAnsi="Times New Roman" w:cs="Times New Roman"/>
          <w:sz w:val="22"/>
          <w:szCs w:val="22"/>
        </w:rPr>
      </w:pPr>
    </w:p>
    <w:p w14:paraId="03A9CC7B" w14:textId="77777777" w:rsidR="002A59BB" w:rsidRPr="00743852" w:rsidRDefault="002A59BB" w:rsidP="007449A8">
      <w:pPr>
        <w:pStyle w:val="Tekstpodstawowywcity"/>
        <w:tabs>
          <w:tab w:val="left" w:pos="708"/>
        </w:tabs>
        <w:spacing w:after="0"/>
        <w:ind w:left="0"/>
        <w:rPr>
          <w:rFonts w:ascii="Times New Roman" w:hAnsi="Times New Roman"/>
          <w:sz w:val="22"/>
          <w:szCs w:val="22"/>
          <w:lang w:val="pl-PL"/>
        </w:rPr>
      </w:pPr>
    </w:p>
    <w:p w14:paraId="24162BF4" w14:textId="6D31C10D" w:rsidR="00011BD4" w:rsidRPr="00743852" w:rsidRDefault="002B7445" w:rsidP="004F0957">
      <w:pPr>
        <w:pStyle w:val="Tekstpodstawowywcity"/>
        <w:tabs>
          <w:tab w:val="left" w:pos="708"/>
        </w:tabs>
        <w:spacing w:after="0"/>
        <w:ind w:left="-142"/>
        <w:jc w:val="center"/>
        <w:rPr>
          <w:rFonts w:ascii="Times New Roman" w:hAnsi="Times New Roman"/>
          <w:sz w:val="22"/>
          <w:szCs w:val="22"/>
        </w:rPr>
      </w:pPr>
      <w:r w:rsidRPr="00743852">
        <w:rPr>
          <w:rFonts w:ascii="Times New Roman" w:hAnsi="Times New Roman"/>
          <w:sz w:val="22"/>
          <w:szCs w:val="22"/>
        </w:rPr>
        <w:t xml:space="preserve">Zamawiający </w:t>
      </w:r>
      <w:r w:rsidR="00011BD4" w:rsidRPr="00743852">
        <w:rPr>
          <w:rFonts w:ascii="Times New Roman" w:hAnsi="Times New Roman"/>
          <w:sz w:val="22"/>
          <w:szCs w:val="22"/>
        </w:rPr>
        <w:t xml:space="preserve">                                 </w:t>
      </w:r>
      <w:r w:rsidR="00011BD4" w:rsidRPr="00743852">
        <w:rPr>
          <w:rFonts w:ascii="Times New Roman" w:hAnsi="Times New Roman"/>
          <w:sz w:val="22"/>
          <w:szCs w:val="22"/>
          <w:lang w:val="pl-PL"/>
        </w:rPr>
        <w:t xml:space="preserve">                   </w:t>
      </w:r>
      <w:r w:rsidR="00011BD4" w:rsidRPr="00743852">
        <w:rPr>
          <w:rFonts w:ascii="Times New Roman" w:hAnsi="Times New Roman"/>
          <w:sz w:val="22"/>
          <w:szCs w:val="22"/>
        </w:rPr>
        <w:t xml:space="preserve">          </w:t>
      </w:r>
      <w:r w:rsidRPr="00743852">
        <w:rPr>
          <w:rFonts w:ascii="Times New Roman" w:hAnsi="Times New Roman"/>
          <w:sz w:val="22"/>
          <w:szCs w:val="22"/>
        </w:rPr>
        <w:t xml:space="preserve">                     Wykonawca </w:t>
      </w:r>
    </w:p>
    <w:p w14:paraId="7280E87D" w14:textId="77777777" w:rsidR="00A620F5" w:rsidRPr="00743852" w:rsidRDefault="00A620F5" w:rsidP="004F0957">
      <w:pPr>
        <w:pStyle w:val="Tekstpodstawowywcity"/>
        <w:tabs>
          <w:tab w:val="left" w:pos="708"/>
        </w:tabs>
        <w:spacing w:after="0"/>
        <w:ind w:left="-142"/>
        <w:jc w:val="center"/>
        <w:rPr>
          <w:rFonts w:ascii="Times New Roman" w:hAnsi="Times New Roman"/>
          <w:sz w:val="22"/>
          <w:szCs w:val="22"/>
        </w:rPr>
      </w:pPr>
    </w:p>
    <w:p w14:paraId="54D77C32" w14:textId="77777777" w:rsidR="00A620F5" w:rsidRPr="00743852" w:rsidRDefault="00A620F5" w:rsidP="004F0957">
      <w:pPr>
        <w:pStyle w:val="Tekstpodstawowywcity"/>
        <w:tabs>
          <w:tab w:val="left" w:pos="708"/>
        </w:tabs>
        <w:spacing w:after="0"/>
        <w:ind w:left="-142"/>
        <w:jc w:val="center"/>
        <w:rPr>
          <w:rFonts w:ascii="Times New Roman" w:hAnsi="Times New Roman"/>
          <w:sz w:val="22"/>
          <w:szCs w:val="22"/>
        </w:rPr>
      </w:pPr>
    </w:p>
    <w:p w14:paraId="01A0FBFF" w14:textId="77777777" w:rsidR="00011BD4" w:rsidRPr="00743852" w:rsidRDefault="00011BD4" w:rsidP="004F0957">
      <w:pPr>
        <w:pStyle w:val="Tekstpodstawowywcity"/>
        <w:tabs>
          <w:tab w:val="left" w:pos="708"/>
        </w:tabs>
        <w:spacing w:after="0"/>
        <w:ind w:left="-142"/>
        <w:jc w:val="center"/>
        <w:rPr>
          <w:rFonts w:ascii="Times New Roman" w:hAnsi="Times New Roman"/>
          <w:sz w:val="22"/>
          <w:szCs w:val="22"/>
        </w:rPr>
      </w:pPr>
    </w:p>
    <w:p w14:paraId="71875921" w14:textId="0C34CD2D" w:rsidR="00011BD4" w:rsidRPr="00743852" w:rsidRDefault="00011BD4" w:rsidP="007449A8">
      <w:pPr>
        <w:pStyle w:val="Tekstpodstawowywcity"/>
        <w:tabs>
          <w:tab w:val="left" w:pos="708"/>
        </w:tabs>
        <w:spacing w:after="0"/>
        <w:ind w:left="-142"/>
        <w:jc w:val="center"/>
        <w:rPr>
          <w:rFonts w:ascii="Times New Roman" w:hAnsi="Times New Roman"/>
          <w:sz w:val="22"/>
          <w:szCs w:val="22"/>
        </w:rPr>
      </w:pPr>
      <w:r w:rsidRPr="00743852">
        <w:rPr>
          <w:rFonts w:ascii="Times New Roman" w:hAnsi="Times New Roman"/>
          <w:sz w:val="22"/>
          <w:szCs w:val="22"/>
        </w:rPr>
        <w:t>....................................................</w:t>
      </w:r>
      <w:r w:rsidRPr="00743852">
        <w:rPr>
          <w:rFonts w:ascii="Times New Roman" w:hAnsi="Times New Roman"/>
          <w:sz w:val="22"/>
          <w:szCs w:val="22"/>
        </w:rPr>
        <w:tab/>
      </w:r>
      <w:r w:rsidRPr="00743852">
        <w:rPr>
          <w:rFonts w:ascii="Times New Roman" w:hAnsi="Times New Roman"/>
          <w:sz w:val="22"/>
          <w:szCs w:val="22"/>
        </w:rPr>
        <w:tab/>
      </w:r>
      <w:r w:rsidRPr="00743852">
        <w:rPr>
          <w:rFonts w:ascii="Times New Roman" w:hAnsi="Times New Roman"/>
          <w:sz w:val="22"/>
          <w:szCs w:val="22"/>
          <w:lang w:val="pl-PL"/>
        </w:rPr>
        <w:t xml:space="preserve">                              </w:t>
      </w:r>
      <w:r w:rsidRPr="00743852">
        <w:rPr>
          <w:rFonts w:ascii="Times New Roman" w:hAnsi="Times New Roman"/>
          <w:sz w:val="22"/>
          <w:szCs w:val="22"/>
        </w:rPr>
        <w:tab/>
        <w:t>...................................................</w:t>
      </w:r>
    </w:p>
    <w:sectPr w:rsidR="00011BD4" w:rsidRPr="00743852" w:rsidSect="00327D76">
      <w:footerReference w:type="default" r:id="rId8"/>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D66BC" w14:textId="77777777" w:rsidR="007A4685" w:rsidRDefault="007A4685" w:rsidP="009D1AEB">
      <w:r>
        <w:separator/>
      </w:r>
    </w:p>
  </w:endnote>
  <w:endnote w:type="continuationSeparator" w:id="0">
    <w:p w14:paraId="504AEBAA" w14:textId="77777777" w:rsidR="007A4685" w:rsidRDefault="007A4685" w:rsidP="009D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772301"/>
      <w:docPartObj>
        <w:docPartGallery w:val="Page Numbers (Bottom of Page)"/>
        <w:docPartUnique/>
      </w:docPartObj>
    </w:sdtPr>
    <w:sdtEndPr>
      <w:rPr>
        <w:rFonts w:ascii="Times New Roman" w:hAnsi="Times New Roman" w:cs="Times New Roman"/>
        <w:sz w:val="18"/>
      </w:rPr>
    </w:sdtEndPr>
    <w:sdtContent>
      <w:p w14:paraId="428547CB" w14:textId="77777777" w:rsidR="00FB184C" w:rsidRDefault="00FB184C" w:rsidP="009D1AEB">
        <w:pPr>
          <w:pStyle w:val="Stopka"/>
          <w:jc w:val="right"/>
        </w:pPr>
      </w:p>
      <w:p w14:paraId="0E200234" w14:textId="2BA4AF3F" w:rsidR="009D1AEB" w:rsidRPr="00384259" w:rsidRDefault="009D1AEB" w:rsidP="009D1AEB">
        <w:pPr>
          <w:pStyle w:val="Stopka"/>
          <w:jc w:val="right"/>
          <w:rPr>
            <w:rFonts w:ascii="Times New Roman" w:hAnsi="Times New Roman" w:cs="Times New Roman"/>
            <w:sz w:val="18"/>
          </w:rPr>
        </w:pPr>
        <w:r w:rsidRPr="00384259">
          <w:rPr>
            <w:sz w:val="18"/>
          </w:rPr>
          <w:t>*</w:t>
        </w:r>
        <w:r w:rsidRPr="00384259">
          <w:rPr>
            <w:rFonts w:ascii="Times New Roman" w:hAnsi="Times New Roman" w:cs="Times New Roman"/>
            <w:sz w:val="18"/>
          </w:rPr>
          <w:t xml:space="preserve">niepotrzebne skreślić </w:t>
        </w:r>
        <w:r w:rsidRPr="00384259">
          <w:rPr>
            <w:rFonts w:ascii="Times New Roman" w:hAnsi="Times New Roman" w:cs="Times New Roman"/>
            <w:sz w:val="18"/>
          </w:rPr>
          <w:tab/>
        </w:r>
        <w:r w:rsidRPr="00384259">
          <w:rPr>
            <w:rFonts w:ascii="Times New Roman" w:hAnsi="Times New Roman" w:cs="Times New Roman"/>
            <w:sz w:val="18"/>
          </w:rPr>
          <w:tab/>
        </w:r>
        <w:r w:rsidRPr="00384259">
          <w:rPr>
            <w:rFonts w:ascii="Times New Roman" w:hAnsi="Times New Roman" w:cs="Times New Roman"/>
            <w:sz w:val="18"/>
          </w:rPr>
          <w:fldChar w:fldCharType="begin"/>
        </w:r>
        <w:r w:rsidRPr="00384259">
          <w:rPr>
            <w:rFonts w:ascii="Times New Roman" w:hAnsi="Times New Roman" w:cs="Times New Roman"/>
            <w:sz w:val="18"/>
          </w:rPr>
          <w:instrText>PAGE   \* MERGEFORMAT</w:instrText>
        </w:r>
        <w:r w:rsidRPr="00384259">
          <w:rPr>
            <w:rFonts w:ascii="Times New Roman" w:hAnsi="Times New Roman" w:cs="Times New Roman"/>
            <w:sz w:val="18"/>
          </w:rPr>
          <w:fldChar w:fldCharType="separate"/>
        </w:r>
        <w:r w:rsidR="000921B3">
          <w:rPr>
            <w:rFonts w:ascii="Times New Roman" w:hAnsi="Times New Roman" w:cs="Times New Roman"/>
            <w:noProof/>
            <w:sz w:val="18"/>
          </w:rPr>
          <w:t>1</w:t>
        </w:r>
        <w:r w:rsidRPr="00384259">
          <w:rPr>
            <w:rFonts w:ascii="Times New Roman" w:hAnsi="Times New Roman" w:cs="Times New Roman"/>
            <w:sz w:val="18"/>
          </w:rPr>
          <w:fldChar w:fldCharType="end"/>
        </w:r>
        <w:r w:rsidR="00091A46">
          <w:rPr>
            <w:rFonts w:ascii="Times New Roman" w:hAnsi="Times New Roman" w:cs="Times New Roman"/>
            <w:sz w:val="18"/>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5795C" w14:textId="77777777" w:rsidR="007A4685" w:rsidRDefault="007A4685" w:rsidP="009D1AEB">
      <w:r>
        <w:separator/>
      </w:r>
    </w:p>
  </w:footnote>
  <w:footnote w:type="continuationSeparator" w:id="0">
    <w:p w14:paraId="2F916AFA" w14:textId="77777777" w:rsidR="007A4685" w:rsidRDefault="007A4685" w:rsidP="009D1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3C6AFD0"/>
    <w:lvl w:ilvl="0" w:tplc="6B1C71E8">
      <w:numFmt w:val="decimal"/>
      <w:lvlText w:val="%1."/>
      <w:lvlJc w:val="left"/>
      <w:rPr>
        <w:sz w:val="22"/>
        <w:szCs w:val="22"/>
      </w:rPr>
    </w:lvl>
    <w:lvl w:ilvl="1" w:tplc="BE401874">
      <w:start w:val="1"/>
      <w:numFmt w:val="bullet"/>
      <w:lvlText w:val="§"/>
      <w:lvlJc w:val="left"/>
      <w:rPr>
        <w:b/>
        <w:bCs/>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BD062C2"/>
    <w:lvl w:ilvl="0" w:tplc="FFFFFFFF">
      <w:start w:val="1"/>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220085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10C8B84"/>
    <w:lvl w:ilvl="0" w:tplc="FFFFFFFF">
      <w:numFmt w:val="decimal"/>
      <w:lvlText w:val="%1."/>
      <w:lvlJc w:val="left"/>
    </w:lvl>
    <w:lvl w:ilvl="1" w:tplc="EAB6C79A">
      <w:start w:val="1"/>
      <w:numFmt w:val="bullet"/>
      <w:lvlText w:val="§"/>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216231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FE8E3332"/>
    <w:lvl w:ilvl="0" w:tplc="6312487E">
      <w:numFmt w:val="decimal"/>
      <w:lvlText w:val="%1."/>
      <w:lvlJc w:val="left"/>
      <w:rPr>
        <w:sz w:val="22"/>
      </w:rPr>
    </w:lvl>
    <w:lvl w:ilvl="1" w:tplc="8D4E49EE">
      <w:start w:val="1"/>
      <w:numFmt w:val="bullet"/>
      <w:lvlText w:val="§"/>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4C66C8A"/>
    <w:lvl w:ilvl="0" w:tplc="FFFFFFFF">
      <w:numFmt w:val="decimal"/>
      <w:lvlText w:val="%1."/>
      <w:lvlJc w:val="left"/>
    </w:lvl>
    <w:lvl w:ilvl="1" w:tplc="FFFFFFFF">
      <w:start w:val="1"/>
      <w:numFmt w:val="lowerRoman"/>
      <w:lvlText w:val="%2"/>
      <w:lvlJc w:val="left"/>
    </w:lvl>
    <w:lvl w:ilvl="2" w:tplc="546C0D7E">
      <w:start w:val="1"/>
      <w:numFmt w:val="bullet"/>
      <w:lvlText w:val="§"/>
      <w:lvlJc w:val="left"/>
      <w:rPr>
        <w:b/>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CDEF33A"/>
    <w:lvl w:ilvl="0" w:tplc="FFFFFFFF">
      <w:numFmt w:val="decimal"/>
      <w:lvlText w:val="%1."/>
      <w:lvlJc w:val="left"/>
    </w:lvl>
    <w:lvl w:ilvl="1" w:tplc="FFFFFFFF">
      <w:start w:val="1"/>
      <w:numFmt w:val="lowerLetter"/>
      <w:lvlText w:val="%2)"/>
      <w:lvlJc w:val="left"/>
    </w:lvl>
    <w:lvl w:ilvl="2" w:tplc="B542526E">
      <w:start w:val="1"/>
      <w:numFmt w:val="bullet"/>
      <w:lvlText w:val="§"/>
      <w:lvlJc w:val="left"/>
      <w:rPr>
        <w:b/>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40E0F7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3352255A"/>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09CF92E"/>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C4CE744"/>
    <w:lvl w:ilvl="0" w:tplc="FFFFFFFF">
      <w:numFmt w:val="decimal"/>
      <w:lvlText w:val="%1."/>
      <w:lvlJc w:val="left"/>
    </w:lvl>
    <w:lvl w:ilvl="1" w:tplc="DDBACD28">
      <w:start w:val="1"/>
      <w:numFmt w:val="bullet"/>
      <w:lvlText w:val="§"/>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AEA2F13C"/>
    <w:lvl w:ilvl="0" w:tplc="1668D7A8">
      <w:start w:val="1"/>
      <w:numFmt w:val="bullet"/>
      <w:lvlText w:val="§"/>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33F3837"/>
    <w:multiLevelType w:val="hybridMultilevel"/>
    <w:tmpl w:val="9C863DD6"/>
    <w:lvl w:ilvl="0" w:tplc="670A63F0">
      <w:start w:val="3"/>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3641E83"/>
    <w:multiLevelType w:val="hybridMultilevel"/>
    <w:tmpl w:val="FC503938"/>
    <w:lvl w:ilvl="0" w:tplc="3DD8F80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1F56FD"/>
    <w:multiLevelType w:val="hybridMultilevel"/>
    <w:tmpl w:val="EA6A6A32"/>
    <w:lvl w:ilvl="0" w:tplc="E2A2E94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1C2599"/>
    <w:multiLevelType w:val="hybridMultilevel"/>
    <w:tmpl w:val="4136047E"/>
    <w:lvl w:ilvl="0" w:tplc="FFFFFFFF">
      <w:start w:val="1"/>
      <w:numFmt w:val="decimal"/>
      <w:lvlText w:val="%1."/>
      <w:lvlJc w:val="left"/>
    </w:lvl>
    <w:lvl w:ilvl="1" w:tplc="367CA158">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42FB6BF1"/>
    <w:multiLevelType w:val="multilevel"/>
    <w:tmpl w:val="9952690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4D32861"/>
    <w:multiLevelType w:val="hybridMultilevel"/>
    <w:tmpl w:val="72CC7CCE"/>
    <w:lvl w:ilvl="0" w:tplc="367CA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E6D6195"/>
    <w:multiLevelType w:val="hybridMultilevel"/>
    <w:tmpl w:val="CA2A65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5C6E2A6C"/>
    <w:multiLevelType w:val="hybridMultilevel"/>
    <w:tmpl w:val="240C5D8A"/>
    <w:lvl w:ilvl="0" w:tplc="0415000F">
      <w:start w:val="1"/>
      <w:numFmt w:val="decimal"/>
      <w:lvlText w:val="%1."/>
      <w:lvlJc w:val="left"/>
      <w:pPr>
        <w:tabs>
          <w:tab w:val="num" w:pos="1008"/>
        </w:tabs>
        <w:ind w:left="1008" w:hanging="360"/>
      </w:p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start w:val="1"/>
      <w:numFmt w:val="decimal"/>
      <w:lvlText w:val="%4."/>
      <w:lvlJc w:val="left"/>
      <w:pPr>
        <w:tabs>
          <w:tab w:val="num" w:pos="3168"/>
        </w:tabs>
        <w:ind w:left="3168" w:hanging="360"/>
      </w:pPr>
    </w:lvl>
    <w:lvl w:ilvl="4" w:tplc="04150019">
      <w:start w:val="1"/>
      <w:numFmt w:val="lowerLetter"/>
      <w:lvlText w:val="%5."/>
      <w:lvlJc w:val="left"/>
      <w:pPr>
        <w:tabs>
          <w:tab w:val="num" w:pos="3888"/>
        </w:tabs>
        <w:ind w:left="3888" w:hanging="360"/>
      </w:pPr>
    </w:lvl>
    <w:lvl w:ilvl="5" w:tplc="0415001B">
      <w:start w:val="1"/>
      <w:numFmt w:val="lowerRoman"/>
      <w:lvlText w:val="%6."/>
      <w:lvlJc w:val="right"/>
      <w:pPr>
        <w:tabs>
          <w:tab w:val="num" w:pos="4608"/>
        </w:tabs>
        <w:ind w:left="4608" w:hanging="180"/>
      </w:pPr>
    </w:lvl>
    <w:lvl w:ilvl="6" w:tplc="0415000F">
      <w:start w:val="1"/>
      <w:numFmt w:val="decimal"/>
      <w:lvlText w:val="%7."/>
      <w:lvlJc w:val="left"/>
      <w:pPr>
        <w:tabs>
          <w:tab w:val="num" w:pos="5328"/>
        </w:tabs>
        <w:ind w:left="5328" w:hanging="360"/>
      </w:pPr>
    </w:lvl>
    <w:lvl w:ilvl="7" w:tplc="04150019">
      <w:start w:val="1"/>
      <w:numFmt w:val="lowerLetter"/>
      <w:lvlText w:val="%8."/>
      <w:lvlJc w:val="left"/>
      <w:pPr>
        <w:tabs>
          <w:tab w:val="num" w:pos="6048"/>
        </w:tabs>
        <w:ind w:left="6048" w:hanging="360"/>
      </w:pPr>
    </w:lvl>
    <w:lvl w:ilvl="8" w:tplc="0415001B">
      <w:start w:val="1"/>
      <w:numFmt w:val="lowerRoman"/>
      <w:lvlText w:val="%9."/>
      <w:lvlJc w:val="right"/>
      <w:pPr>
        <w:tabs>
          <w:tab w:val="num" w:pos="6768"/>
        </w:tabs>
        <w:ind w:left="6768" w:hanging="180"/>
      </w:pPr>
    </w:lvl>
  </w:abstractNum>
  <w:abstractNum w:abstractNumId="24" w15:restartNumberingAfterBreak="0">
    <w:nsid w:val="6D7D2DC1"/>
    <w:multiLevelType w:val="multilevel"/>
    <w:tmpl w:val="7E00320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737B0ECB"/>
    <w:multiLevelType w:val="hybridMultilevel"/>
    <w:tmpl w:val="CFE2C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3861621">
    <w:abstractNumId w:val="0"/>
  </w:num>
  <w:num w:numId="2" w16cid:durableId="278493964">
    <w:abstractNumId w:val="1"/>
  </w:num>
  <w:num w:numId="3" w16cid:durableId="61759943">
    <w:abstractNumId w:val="2"/>
  </w:num>
  <w:num w:numId="4" w16cid:durableId="258946588">
    <w:abstractNumId w:val="3"/>
  </w:num>
  <w:num w:numId="5" w16cid:durableId="1011838310">
    <w:abstractNumId w:val="4"/>
  </w:num>
  <w:num w:numId="6" w16cid:durableId="2134328441">
    <w:abstractNumId w:val="5"/>
  </w:num>
  <w:num w:numId="7" w16cid:durableId="192768705">
    <w:abstractNumId w:val="21"/>
  </w:num>
  <w:num w:numId="8" w16cid:durableId="1318340492">
    <w:abstractNumId w:val="6"/>
  </w:num>
  <w:num w:numId="9" w16cid:durableId="1899780218">
    <w:abstractNumId w:val="7"/>
  </w:num>
  <w:num w:numId="10" w16cid:durableId="1748838068">
    <w:abstractNumId w:val="8"/>
  </w:num>
  <w:num w:numId="11" w16cid:durableId="547228047">
    <w:abstractNumId w:val="9"/>
  </w:num>
  <w:num w:numId="12" w16cid:durableId="103575531">
    <w:abstractNumId w:val="10"/>
  </w:num>
  <w:num w:numId="13" w16cid:durableId="550189469">
    <w:abstractNumId w:val="11"/>
  </w:num>
  <w:num w:numId="14" w16cid:durableId="2043701087">
    <w:abstractNumId w:val="12"/>
  </w:num>
  <w:num w:numId="15" w16cid:durableId="129247758">
    <w:abstractNumId w:val="13"/>
  </w:num>
  <w:num w:numId="16" w16cid:durableId="50539896">
    <w:abstractNumId w:val="14"/>
  </w:num>
  <w:num w:numId="17" w16cid:durableId="1882597317">
    <w:abstractNumId w:val="15"/>
  </w:num>
  <w:num w:numId="18" w16cid:durableId="594901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9405261">
    <w:abstractNumId w:val="23"/>
  </w:num>
  <w:num w:numId="20" w16cid:durableId="272369344">
    <w:abstractNumId w:val="19"/>
  </w:num>
  <w:num w:numId="21" w16cid:durableId="176846670">
    <w:abstractNumId w:val="25"/>
  </w:num>
  <w:num w:numId="22" w16cid:durableId="119631399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8734016">
    <w:abstractNumId w:val="16"/>
  </w:num>
  <w:num w:numId="24" w16cid:durableId="278921832">
    <w:abstractNumId w:val="17"/>
  </w:num>
  <w:num w:numId="25" w16cid:durableId="1772317060">
    <w:abstractNumId w:val="18"/>
  </w:num>
  <w:num w:numId="26" w16cid:durableId="1284000643">
    <w:abstractNumId w:val="20"/>
  </w:num>
  <w:num w:numId="27" w16cid:durableId="377828044">
    <w:abstractNumId w:val="24"/>
  </w:num>
  <w:num w:numId="28" w16cid:durableId="18528405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28B"/>
    <w:rsid w:val="0000187C"/>
    <w:rsid w:val="00007930"/>
    <w:rsid w:val="000106BD"/>
    <w:rsid w:val="00011BD4"/>
    <w:rsid w:val="00026A4C"/>
    <w:rsid w:val="00027CE1"/>
    <w:rsid w:val="00030B06"/>
    <w:rsid w:val="000564C0"/>
    <w:rsid w:val="000653F1"/>
    <w:rsid w:val="00071A94"/>
    <w:rsid w:val="00091A46"/>
    <w:rsid w:val="00091B85"/>
    <w:rsid w:val="000921B3"/>
    <w:rsid w:val="00093B43"/>
    <w:rsid w:val="0009550C"/>
    <w:rsid w:val="000A0221"/>
    <w:rsid w:val="000B09AF"/>
    <w:rsid w:val="000C6119"/>
    <w:rsid w:val="000F7F70"/>
    <w:rsid w:val="0012256A"/>
    <w:rsid w:val="00143008"/>
    <w:rsid w:val="0015011E"/>
    <w:rsid w:val="0016500D"/>
    <w:rsid w:val="00172C3B"/>
    <w:rsid w:val="0017424F"/>
    <w:rsid w:val="001814FA"/>
    <w:rsid w:val="00194AF3"/>
    <w:rsid w:val="001C73C4"/>
    <w:rsid w:val="001D25FA"/>
    <w:rsid w:val="001E54C7"/>
    <w:rsid w:val="00211C4A"/>
    <w:rsid w:val="00220873"/>
    <w:rsid w:val="0024581E"/>
    <w:rsid w:val="00254644"/>
    <w:rsid w:val="00271069"/>
    <w:rsid w:val="002754D1"/>
    <w:rsid w:val="00275FAE"/>
    <w:rsid w:val="00287D04"/>
    <w:rsid w:val="00294E4D"/>
    <w:rsid w:val="002970DA"/>
    <w:rsid w:val="002A59BB"/>
    <w:rsid w:val="002B7445"/>
    <w:rsid w:val="002D55D9"/>
    <w:rsid w:val="002E0FD0"/>
    <w:rsid w:val="002E1F34"/>
    <w:rsid w:val="002E4485"/>
    <w:rsid w:val="003009C8"/>
    <w:rsid w:val="00304817"/>
    <w:rsid w:val="00306AF7"/>
    <w:rsid w:val="0032603D"/>
    <w:rsid w:val="00327D76"/>
    <w:rsid w:val="00366DC0"/>
    <w:rsid w:val="00377EAB"/>
    <w:rsid w:val="003821D4"/>
    <w:rsid w:val="00384259"/>
    <w:rsid w:val="00393B33"/>
    <w:rsid w:val="003A24A7"/>
    <w:rsid w:val="00401AC2"/>
    <w:rsid w:val="004070D0"/>
    <w:rsid w:val="00441699"/>
    <w:rsid w:val="004433DB"/>
    <w:rsid w:val="0045125F"/>
    <w:rsid w:val="00471733"/>
    <w:rsid w:val="004A01BB"/>
    <w:rsid w:val="004A6127"/>
    <w:rsid w:val="004F0957"/>
    <w:rsid w:val="00511BAD"/>
    <w:rsid w:val="00513372"/>
    <w:rsid w:val="0051626D"/>
    <w:rsid w:val="00517C5A"/>
    <w:rsid w:val="005218E7"/>
    <w:rsid w:val="005318B7"/>
    <w:rsid w:val="005379C9"/>
    <w:rsid w:val="005547E9"/>
    <w:rsid w:val="00580DB0"/>
    <w:rsid w:val="0059636B"/>
    <w:rsid w:val="005A154B"/>
    <w:rsid w:val="005B247B"/>
    <w:rsid w:val="005C6B97"/>
    <w:rsid w:val="00627DF5"/>
    <w:rsid w:val="006566C0"/>
    <w:rsid w:val="006571F8"/>
    <w:rsid w:val="006753AF"/>
    <w:rsid w:val="00697B1F"/>
    <w:rsid w:val="006A011E"/>
    <w:rsid w:val="006F3184"/>
    <w:rsid w:val="007054DD"/>
    <w:rsid w:val="00707AFA"/>
    <w:rsid w:val="007100AE"/>
    <w:rsid w:val="00720F8E"/>
    <w:rsid w:val="00730039"/>
    <w:rsid w:val="00743852"/>
    <w:rsid w:val="007449A8"/>
    <w:rsid w:val="00770E98"/>
    <w:rsid w:val="00792823"/>
    <w:rsid w:val="007A4685"/>
    <w:rsid w:val="007B2E11"/>
    <w:rsid w:val="007B6635"/>
    <w:rsid w:val="007C09C3"/>
    <w:rsid w:val="007C1C7F"/>
    <w:rsid w:val="007C2611"/>
    <w:rsid w:val="007C4893"/>
    <w:rsid w:val="007E4C42"/>
    <w:rsid w:val="008743CE"/>
    <w:rsid w:val="008A58F8"/>
    <w:rsid w:val="008B1F41"/>
    <w:rsid w:val="008B21D8"/>
    <w:rsid w:val="008B7031"/>
    <w:rsid w:val="008E4F18"/>
    <w:rsid w:val="008E68EE"/>
    <w:rsid w:val="00907030"/>
    <w:rsid w:val="00926232"/>
    <w:rsid w:val="00932C6D"/>
    <w:rsid w:val="009461CE"/>
    <w:rsid w:val="009501C3"/>
    <w:rsid w:val="0095424C"/>
    <w:rsid w:val="009A45AD"/>
    <w:rsid w:val="009B33B9"/>
    <w:rsid w:val="009C54E3"/>
    <w:rsid w:val="009D1AEB"/>
    <w:rsid w:val="009D4F41"/>
    <w:rsid w:val="009E3246"/>
    <w:rsid w:val="009F67C0"/>
    <w:rsid w:val="00A02428"/>
    <w:rsid w:val="00A14ADF"/>
    <w:rsid w:val="00A17A3A"/>
    <w:rsid w:val="00A34A56"/>
    <w:rsid w:val="00A43629"/>
    <w:rsid w:val="00A620F5"/>
    <w:rsid w:val="00A6356F"/>
    <w:rsid w:val="00A6511B"/>
    <w:rsid w:val="00A6621B"/>
    <w:rsid w:val="00A67EC1"/>
    <w:rsid w:val="00A956F1"/>
    <w:rsid w:val="00A961A8"/>
    <w:rsid w:val="00AA62D6"/>
    <w:rsid w:val="00AA7054"/>
    <w:rsid w:val="00AC0D19"/>
    <w:rsid w:val="00AC5242"/>
    <w:rsid w:val="00AC6539"/>
    <w:rsid w:val="00AD0266"/>
    <w:rsid w:val="00AD2AC6"/>
    <w:rsid w:val="00AF2157"/>
    <w:rsid w:val="00B0268A"/>
    <w:rsid w:val="00B046C6"/>
    <w:rsid w:val="00B124C3"/>
    <w:rsid w:val="00B139B2"/>
    <w:rsid w:val="00B23B7F"/>
    <w:rsid w:val="00B31AD2"/>
    <w:rsid w:val="00B560AB"/>
    <w:rsid w:val="00B72191"/>
    <w:rsid w:val="00B75135"/>
    <w:rsid w:val="00B77BC9"/>
    <w:rsid w:val="00B936FD"/>
    <w:rsid w:val="00BD4A73"/>
    <w:rsid w:val="00BE25A2"/>
    <w:rsid w:val="00BE7AA3"/>
    <w:rsid w:val="00BF0068"/>
    <w:rsid w:val="00BF5D6E"/>
    <w:rsid w:val="00C02BE3"/>
    <w:rsid w:val="00C07F20"/>
    <w:rsid w:val="00C53EC1"/>
    <w:rsid w:val="00C56425"/>
    <w:rsid w:val="00C66BFD"/>
    <w:rsid w:val="00C751A1"/>
    <w:rsid w:val="00C7646D"/>
    <w:rsid w:val="00C87F45"/>
    <w:rsid w:val="00CB4D0E"/>
    <w:rsid w:val="00CB5AD1"/>
    <w:rsid w:val="00CD0727"/>
    <w:rsid w:val="00D16E68"/>
    <w:rsid w:val="00D30F3B"/>
    <w:rsid w:val="00D4656C"/>
    <w:rsid w:val="00D516FE"/>
    <w:rsid w:val="00D5605B"/>
    <w:rsid w:val="00D63112"/>
    <w:rsid w:val="00D64E84"/>
    <w:rsid w:val="00D75A86"/>
    <w:rsid w:val="00D86EEC"/>
    <w:rsid w:val="00D965C7"/>
    <w:rsid w:val="00DC19B4"/>
    <w:rsid w:val="00DE028B"/>
    <w:rsid w:val="00E046F8"/>
    <w:rsid w:val="00E06CEE"/>
    <w:rsid w:val="00E14052"/>
    <w:rsid w:val="00E155A4"/>
    <w:rsid w:val="00E17951"/>
    <w:rsid w:val="00E2444D"/>
    <w:rsid w:val="00E37B5B"/>
    <w:rsid w:val="00E47F45"/>
    <w:rsid w:val="00E52268"/>
    <w:rsid w:val="00E85C90"/>
    <w:rsid w:val="00EC18D4"/>
    <w:rsid w:val="00EC1C01"/>
    <w:rsid w:val="00ED37B5"/>
    <w:rsid w:val="00F041C4"/>
    <w:rsid w:val="00F066AC"/>
    <w:rsid w:val="00F06B06"/>
    <w:rsid w:val="00F167F5"/>
    <w:rsid w:val="00F17E0C"/>
    <w:rsid w:val="00F30A4E"/>
    <w:rsid w:val="00F317A0"/>
    <w:rsid w:val="00F31DF8"/>
    <w:rsid w:val="00F713F9"/>
    <w:rsid w:val="00FB184C"/>
    <w:rsid w:val="00FC6078"/>
    <w:rsid w:val="00FD6F00"/>
    <w:rsid w:val="00FE74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44F8C30"/>
  <w15:chartTrackingRefBased/>
  <w15:docId w15:val="{28FC06C5-9FE2-4D2C-A801-89C769B4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AEB"/>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qFormat/>
    <w:rsid w:val="009D1AEB"/>
    <w:pPr>
      <w:keepNext/>
      <w:jc w:val="center"/>
      <w:outlineLvl w:val="0"/>
    </w:pPr>
    <w:rPr>
      <w:rFonts w:ascii="Times New Roman" w:eastAsia="Times New Roman" w:hAnsi="Times New Roman" w:cs="Times New Roman"/>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pPr>
  </w:style>
  <w:style w:type="character" w:customStyle="1" w:styleId="NagwekZnak">
    <w:name w:val="Nagłówek Znak"/>
    <w:basedOn w:val="Domylnaczcionkaakapitu"/>
    <w:link w:val="Nagwek"/>
    <w:uiPriority w:val="99"/>
    <w:rsid w:val="009D1AEB"/>
    <w:rPr>
      <w:rFonts w:ascii="Calibri" w:eastAsia="Calibri" w:hAnsi="Calibri" w:cs="Arial"/>
      <w:sz w:val="20"/>
      <w:szCs w:val="20"/>
      <w:lang w:eastAsia="pl-PL"/>
    </w:rPr>
  </w:style>
  <w:style w:type="paragraph" w:styleId="Stopka">
    <w:name w:val="footer"/>
    <w:basedOn w:val="Normalny"/>
    <w:link w:val="StopkaZnak"/>
    <w:uiPriority w:val="99"/>
    <w:unhideWhenUsed/>
    <w:rsid w:val="009D1AEB"/>
    <w:pPr>
      <w:tabs>
        <w:tab w:val="center" w:pos="4536"/>
        <w:tab w:val="right" w:pos="9072"/>
      </w:tabs>
    </w:pPr>
  </w:style>
  <w:style w:type="character" w:customStyle="1" w:styleId="StopkaZnak">
    <w:name w:val="Stopka Znak"/>
    <w:basedOn w:val="Domylnaczcionkaakapitu"/>
    <w:link w:val="Stopka"/>
    <w:uiPriority w:val="99"/>
    <w:rsid w:val="009D1AEB"/>
    <w:rPr>
      <w:rFonts w:ascii="Calibri" w:eastAsia="Calibri" w:hAnsi="Calibri" w:cs="Arial"/>
      <w:sz w:val="20"/>
      <w:szCs w:val="20"/>
      <w:lang w:eastAsia="pl-PL"/>
    </w:rPr>
  </w:style>
  <w:style w:type="character" w:customStyle="1" w:styleId="Nagwek1Znak">
    <w:name w:val="Nagłówek 1 Znak"/>
    <w:basedOn w:val="Domylnaczcionkaakapitu"/>
    <w:link w:val="Nagwek1"/>
    <w:rsid w:val="009D1AEB"/>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uiPriority w:val="99"/>
    <w:unhideWhenUsed/>
    <w:rsid w:val="006566C0"/>
    <w:pPr>
      <w:spacing w:after="120"/>
      <w:ind w:left="283"/>
    </w:pPr>
    <w:rPr>
      <w:rFonts w:ascii="Arial" w:eastAsia="Times New Roman" w:hAnsi="Arial"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6566C0"/>
    <w:rPr>
      <w:rFonts w:ascii="Arial" w:eastAsia="Times New Roman" w:hAnsi="Arial" w:cs="Times New Roman"/>
      <w:sz w:val="24"/>
      <w:szCs w:val="24"/>
      <w:lang w:val="x-none" w:eastAsia="x-none"/>
    </w:rPr>
  </w:style>
  <w:style w:type="paragraph" w:styleId="Akapitzlist">
    <w:name w:val="List Paragraph"/>
    <w:basedOn w:val="Normalny"/>
    <w:uiPriority w:val="34"/>
    <w:qFormat/>
    <w:rsid w:val="006566C0"/>
    <w:pPr>
      <w:ind w:left="720"/>
      <w:contextualSpacing/>
    </w:pPr>
  </w:style>
  <w:style w:type="paragraph" w:customStyle="1" w:styleId="Tekstpodstawowy21">
    <w:name w:val="Tekst podstawowy 21"/>
    <w:basedOn w:val="Normalny"/>
    <w:rsid w:val="009B33B9"/>
    <w:pPr>
      <w:suppressAutoHyphens/>
      <w:jc w:val="both"/>
    </w:pPr>
    <w:rPr>
      <w:rFonts w:ascii="Times New Roman" w:eastAsia="Times New Roman" w:hAnsi="Times New Roman" w:cs="Times New Roman"/>
      <w:kern w:val="1"/>
      <w:sz w:val="24"/>
      <w:lang w:eastAsia="ar-SA"/>
    </w:rPr>
  </w:style>
  <w:style w:type="paragraph" w:styleId="Tekstpodstawowywcity3">
    <w:name w:val="Body Text Indent 3"/>
    <w:basedOn w:val="Normalny"/>
    <w:link w:val="Tekstpodstawowywcity3Znak"/>
    <w:rsid w:val="00B0268A"/>
    <w:pPr>
      <w:spacing w:after="120"/>
      <w:ind w:left="283"/>
    </w:pPr>
    <w:rPr>
      <w:rFonts w:ascii="Arial" w:eastAsia="Times New Roman" w:hAnsi="Arial"/>
      <w:sz w:val="16"/>
      <w:szCs w:val="16"/>
    </w:rPr>
  </w:style>
  <w:style w:type="character" w:customStyle="1" w:styleId="Tekstpodstawowywcity3Znak">
    <w:name w:val="Tekst podstawowy wcięty 3 Znak"/>
    <w:basedOn w:val="Domylnaczcionkaakapitu"/>
    <w:link w:val="Tekstpodstawowywcity3"/>
    <w:rsid w:val="00B0268A"/>
    <w:rPr>
      <w:rFonts w:ascii="Arial" w:eastAsia="Times New Roman" w:hAnsi="Arial" w:cs="Arial"/>
      <w:sz w:val="16"/>
      <w:szCs w:val="16"/>
      <w:lang w:eastAsia="pl-PL"/>
    </w:rPr>
  </w:style>
  <w:style w:type="character" w:styleId="Hipercze">
    <w:name w:val="Hyperlink"/>
    <w:basedOn w:val="Domylnaczcionkaakapitu"/>
    <w:uiPriority w:val="99"/>
    <w:unhideWhenUsed/>
    <w:rsid w:val="00D63112"/>
    <w:rPr>
      <w:rFonts w:cs="Times New Roman"/>
      <w:color w:val="0563C1" w:themeColor="hyperlink"/>
      <w:u w:val="single"/>
    </w:rPr>
  </w:style>
  <w:style w:type="character" w:styleId="Odwoaniedokomentarza">
    <w:name w:val="annotation reference"/>
    <w:basedOn w:val="Domylnaczcionkaakapitu"/>
    <w:uiPriority w:val="99"/>
    <w:semiHidden/>
    <w:unhideWhenUsed/>
    <w:rsid w:val="00D75A86"/>
    <w:rPr>
      <w:sz w:val="16"/>
      <w:szCs w:val="16"/>
    </w:rPr>
  </w:style>
  <w:style w:type="paragraph" w:styleId="Tekstkomentarza">
    <w:name w:val="annotation text"/>
    <w:basedOn w:val="Normalny"/>
    <w:link w:val="TekstkomentarzaZnak"/>
    <w:uiPriority w:val="99"/>
    <w:unhideWhenUsed/>
    <w:rsid w:val="00D75A86"/>
  </w:style>
  <w:style w:type="character" w:customStyle="1" w:styleId="TekstkomentarzaZnak">
    <w:name w:val="Tekst komentarza Znak"/>
    <w:basedOn w:val="Domylnaczcionkaakapitu"/>
    <w:link w:val="Tekstkomentarza"/>
    <w:uiPriority w:val="99"/>
    <w:rsid w:val="00D75A86"/>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D75A86"/>
    <w:rPr>
      <w:b/>
      <w:bCs/>
    </w:rPr>
  </w:style>
  <w:style w:type="character" w:customStyle="1" w:styleId="TematkomentarzaZnak">
    <w:name w:val="Temat komentarza Znak"/>
    <w:basedOn w:val="TekstkomentarzaZnak"/>
    <w:link w:val="Tematkomentarza"/>
    <w:uiPriority w:val="99"/>
    <w:semiHidden/>
    <w:rsid w:val="00D75A86"/>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D75A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5A86"/>
    <w:rPr>
      <w:rFonts w:ascii="Segoe UI" w:eastAsia="Calibri" w:hAnsi="Segoe UI" w:cs="Segoe UI"/>
      <w:sz w:val="18"/>
      <w:szCs w:val="18"/>
      <w:lang w:eastAsia="pl-PL"/>
    </w:rPr>
  </w:style>
  <w:style w:type="character" w:customStyle="1" w:styleId="Nierozpoznanawzmianka1">
    <w:name w:val="Nierozpoznana wzmianka1"/>
    <w:basedOn w:val="Domylnaczcionkaakapitu"/>
    <w:uiPriority w:val="99"/>
    <w:semiHidden/>
    <w:unhideWhenUsed/>
    <w:rsid w:val="00271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45422-17C1-4EB0-80AE-13D64019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5</Pages>
  <Words>2051</Words>
  <Characters>12309</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Dominika Jończy</cp:lastModifiedBy>
  <cp:revision>169</cp:revision>
  <dcterms:created xsi:type="dcterms:W3CDTF">2018-09-18T07:51:00Z</dcterms:created>
  <dcterms:modified xsi:type="dcterms:W3CDTF">2025-10-01T06:18:00Z</dcterms:modified>
</cp:coreProperties>
</file>